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6ec2" w14:textId="2816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22 ноября 2016 года № 8/60-VI. Зарегистрировано Департаментом юстиции Восточно-Казахстанской области 12 декабря 2016 года № 4769. Утратило силу решением Жарминского районного маслихата Восточно-Казахстанской области от 11 ноября 2021 года № 9/112-VII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Жарминского районного маслихата Восточно-Казахстанской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9/112-VII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маслихат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Возместить затраты на обучение на дому детей с ограниченными возможностями из числа инвалидов по индивидуальному учебному плану в размере четырех месячных расчетных показателей ежемесячно в течение учебного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24.02.2020 </w:t>
      </w:r>
      <w:r>
        <w:rPr>
          <w:rFonts w:ascii="Times New Roman"/>
          <w:b w:val="false"/>
          <w:i w:val="false"/>
          <w:color w:val="000000"/>
          <w:sz w:val="28"/>
        </w:rPr>
        <w:t>№ 43/369-VI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Жарминского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законному представителю детей-инвалидов, обучающихся на дому, независимо от дохода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перечень документов, необходимых для возмещения затрат на обучение на дому детей с ограниченными возможностями из числа инвалидов по индивидуальному учебному плану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 трудовой сфере" (зарегистрировано в Реестре государственной регистрации нормативных правовых актов № 11342);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с месяца обращения,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государственных учреждениях), выплата прекращается с месяца, следующего за тем, в котором наступили соответствующие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К.Тулеубаева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А.Сахметжанова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