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eb77" w14:textId="ae9e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Зайсанского района от 26 октября 2015 года № 8 "Об определении границ избирательных участков по Зайсанскому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Зайсанского районного акимата Восточно-Казахстанской области от 08 января 2016 года № 1. Зарегистрировано Департаментом юстиции Восточно-Казахстанской области 15 января 2016 года № 4342. Утратило силу - решением акима Зайсанского района Восточно-Казахстанской области от 6 сентября 2016 года № 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Зайсанского района Восточно-Казахстанской области от 06.09.2016 № 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пункта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РЕШАЮ:</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Зайсанского района от 26 октября 2015 года № 8 "Об определении границ избирательных участков по Зайсанскому району" (Зарегистрирован в государственном реестре, нормативных правовых актов от 27 ноября 2015 года № 4243, опубликован 19 декабря 2015 года № 101 в районной газете "Достык")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решения акима района от 26 октября 2015 года № 8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А.Ондаканов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Зайсанской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районной избирательной комиссии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С.Андырбаев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08 января 2016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Зайсанского района</w:t>
            </w:r>
            <w:r>
              <w:br/>
            </w:r>
            <w:r>
              <w:rPr>
                <w:rFonts w:ascii="Times New Roman"/>
                <w:b w:val="false"/>
                <w:i w:val="false"/>
                <w:color w:val="000000"/>
                <w:sz w:val="20"/>
              </w:rPr>
              <w:t xml:space="preserve">от " 8 " января 2016 года № 1 </w:t>
            </w:r>
          </w:p>
        </w:tc>
      </w:tr>
    </w:tbl>
    <w:bookmarkStart w:name="z16" w:id="0"/>
    <w:p>
      <w:pPr>
        <w:spacing w:after="0"/>
        <w:ind w:left="0"/>
        <w:jc w:val="left"/>
      </w:pPr>
      <w:r>
        <w:rPr>
          <w:rFonts w:ascii="Times New Roman"/>
          <w:b/>
          <w:i w:val="false"/>
          <w:color w:val="000000"/>
        </w:rPr>
        <w:t xml:space="preserve"> Границы избирательных участков по Зайсанскому району</w:t>
      </w:r>
    </w:p>
    <w:bookmarkEnd w:id="0"/>
    <w:bookmarkStart w:name="z17" w:id="1"/>
    <w:p>
      <w:pPr>
        <w:spacing w:after="0"/>
        <w:ind w:left="0"/>
        <w:jc w:val="left"/>
      </w:pPr>
      <w:r>
        <w:rPr>
          <w:rFonts w:ascii="Times New Roman"/>
          <w:b/>
          <w:i w:val="false"/>
          <w:color w:val="000000"/>
        </w:rPr>
        <w:t xml:space="preserve"> Избирательный участок № 591</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Манапова, дом № 6, коммунальное государственное учреждение "Средняя школа имени М.Ломоносова", тел:21-260.</w:t>
      </w:r>
      <w:r>
        <w:br/>
      </w:r>
      <w:r>
        <w:rPr>
          <w:rFonts w:ascii="Times New Roman"/>
          <w:b w:val="false"/>
          <w:i w:val="false"/>
          <w:color w:val="000000"/>
          <w:sz w:val="28"/>
        </w:rPr>
        <w:t>
      </w:t>
      </w:r>
      <w:r>
        <w:rPr>
          <w:rFonts w:ascii="Times New Roman"/>
          <w:b w:val="false"/>
          <w:i w:val="false"/>
          <w:color w:val="000000"/>
          <w:sz w:val="28"/>
        </w:rPr>
        <w:t xml:space="preserve">В границах: домов № 1, 1А, 1В/1,1В/2, 2, 3, 4, 5, 6, 7, 8, 9, 10, 11, 12, 13,14, 15, 16, 16А, 17, 18, 19, 20, 21, 22, 23, 24, 25, 26, 27, 28, 29, 30, 31, 32, 33, 34, 35, 36, 37, 38, 39, 40, 41, 42, 42А, 43, 44, 45, 46, 47, 48, 48/1, 48/2, 49, 50, 50А, 51, 52, 53, 54, 55, 57, 59, 61, 63, 65, 67, 68А, 69, 70 по улице Абая; № 1/2, 2, 3, 4, 5, 6, 7, 8, 9, 10, 10А, 11, 12, 13, 14, 15, 16, 17, 18, 18А, 19, 20, 21, 22, 23, 23А, 24, 25, 26, 27, 28, 29, 30, 31, 32, 33, 34, 35, 36, 37, 38, 39, 40, 40А, 41, 42, 43, 44, 45, 46, 47, 48, 49, 50, 51, 52, 53, 54, 55, 56, 56А, 57, 58, 59, 60, 63 по улице Ибраева; № 1, 2, 3, 4, 5, 6, 7, 8, 9, 10, 11, 11А, 12, 13, 14, 15, 16, 17, 18, 19, 20, 21, 22, 22А, 22А/1, 22А/3, 23, 23А, 24, 24/1, 24А/3, 25, 26, 26А/1, 26А/4, 26Б, 26Б/1, 26Б/2, 26В/1, 26В/3, 26В/4, 27, 28, 28/1, 28/2, 29, 30, 30/1, 31, 32, 32/1, 32/2, 33, 34, 34/1, 34/2, 35, 36, 36/1, 36/2, 37, 38, 38/1, 38/2, 39, 39А по улице Жаксылыкова; № 1, 1/1, 1А/1, 1Б, 1Б/1, 1Б/2, 1В, 1В/2, 2, 2А, 3, 3/1, 3/2, 3А, 3А/1, 3А/2, 3Б, 3Б/2, 3Б/3, 4, 5, 6, 7, 8, 9,10, 11, 12, 13, 14, 15 по улице Аргынбека; № 1, 1/1, 1/2, 2, 2/1, 2/2, 3, 4, 4/1, 4/2, 5, 5/1, 5/2, 6, 6/1, 6/2, 7, 7/1, 7/2, 8, 8/1, 8/2, 9, 9/1, 9/2, 10, 10/1, 10/2 по улице Камышева; №1,1/1, 1/2, 2, 3, 4, 5, 6, 7, 8, 9, 10, 10/1, 10/2, 11, 12, 12/1, 12/2, 13, 15, 17, 19 по улице Ногайбайа; №1, 1/1, 1/2, 2, 3, 3/1, 3/2, 4, 4/1, 4/2, 5, 5/1, 5/2, 6, 6/1, 6/2, 7, 7/1, 7,2, 8, 8/1, 8/2, 9, 9/1, 9/2, 10, 10/1, 10/2, 11, 11/1, 11/2, 12, 13, 13/1, 13/2, 13/3, 14, 15, 15/1, 15/2, 16, 17, 17/1, 17/2, 18, 19, 19/1, 19/2 по улице Бауыржана Момышулы; № 1, 2, 3, 4, 5, 6, 7, 8, 9, 10, 11, 12, 13, 14, 15, 16, 16/1, 16/2, 17, 18, 19, 20 по улице Головченко; № 1, 2, 3, 3/1, 3/2, 5, 6, 7, 7А, 8, 8А, 9, 10, 11, 12, 13, 14, 15, 16, 17, 18, 19, 20, 21, 22, 23, 23А, 24, 25, 26, 27, 28, 29 по улице Айтыкова; № 1, 2, 3, 4, 4А, 5, 5А, 6, 6А, 7, 8 , 9, 10, 11, 12, 13, 14, 15, 16, 17, 18, 19, 20, 21, 21/1, 21/2, 22, 23, 23/1, 23/2, 23/3, 23/4, 24, 24/1, 24/2, 25, 26, 26/1 по улице Толепбергена; № 1, 1/1, 1А/2, 1В/1, 1В/2, 1Д/1, 1Д/2, 1Е, 1Е/1, 1Е/2, 1Ж/1, 1Ж/2, 1И/1, 1И/2, 1К/1, 1К/2, 1Т/1, 1Т/2, 2, 2А, 2В, 2В/1, 2В/2, 2Г/1, 2Г/2, 2Д, 2Д/1, 2Д/2, 3, 3/1, 3/2, 3/3, 3А, 4, 5, 5/1, 5/2, 6, 7, 7/1, 7/2, 7/3, 7/4, 8, 9, 9/1, 9/2, 9/3, 9/4, 10, 11, 11/1, 11/2, 12, 13, 14, 15, 16, 17, 17А, 18, 19, 20, 21, 21/1, 21/2, 22, 22/2, 23, 24, 24/2, 24А, 24А/2, 24А/3, 25, 26, 27, 28, 29, 30, 31, 32, 33, 34, 35, 36, 37, 38, 38/1, 38/2, 39, 40, 41 по улице Астана; № 1, 1А, 2, 3, 3/1, 3/2, 4, 5, 6, 7, 8, 9, 9/1, 9/2, 10, 11, 11/1, 11/2, 12, 13, 13А, 14, 15, 16, 16/1, 16/2, 17, 18, 18/1, 19, 20, 21, 22, 23, 24, 25, 26, 27, 28, 29, 30, 31, 32, 33, 34, 35, 36, 37, 38, 39, 40, 41, 42, 43, 44, 45, 46, 47, 48, 49, 50, 51, 52, 53, 54, 54А, 55, 56, 57, 58, 59, 60, 60/1, 60/2, 61, 62, 63, 64, 65, 66, 67, 68, 69, 70 ,71, 72, 73 по улице Жайкенова; № 1, 2, 2Б, 3, 4, 5 ,6 ,7, 7А, 8, 9, 10, 11, 12, 13, 14, 14А, 15, 16, 17, 18, 19, 20, 21, 22, 23, 24, 25, 26, 27, 28, 29, 30, 31, 32, 33, 34, 35, 36, 37, 38, 38А, 39, 40, 41, 42, 43, 44, 46, 48 по улице Жангелдина; № 1, 1А, 2, 3, 4, 5, 6, 7, 8, 9, 10, 11, 12, 13, 14, 15, 16, 17, 18, 19, 20, 21, 22, 23, 24, 25, 26, 27, 28, 29, 30, 31, 32, 33, 34, 34А, 35, 36, 37, 38, 39, 40, 41, 42, 48, 51 по улице Қуниярова; № 1, 2, 2А, 3, 4, 5, 6, 7, 8, 9, 10, 11, 12, 13, 14, 15, 16, 17, 18, 19, 20, 21, 22, 23, 24, 25, 26, 27, 28, 29, 30, 31, 32, 33, 34, 35, 36, 36А, 36Б, 37, 38, 39, 40, 41, 42, 43, 44, 45, 46, 47, 48, 49, 50, 51, 52, 53, 54, 55 по улице Малдыбаева; №1, 1/1, 1/2, 1А, 2, 2А, 2/1, 2/2, 3, 4, 4А, 5, 5/1, 5/2, 5/3, 6, 7, 7/1, 7/2, 7/3, 7А, 8, 9, 9/1, 9/2, 9/3, 9/4, 10, 11, 12, 13, 14, 15, 16, 17, 18, 19, 19/1, 19/2, 19/3, 20, 20/1, 20/2, 21, 22, 23, 24, 24/1, 24/2, 25, 26, 27, 28, 28/1, 28/2, 29, 30 по улице Манапова; № 1, 2, 2А, 2/2, 3, 4, 5, 6, 7, 8, 8/1, 8/2, 9, 10, 11, 12, 13, 14, 14А, 15, 16, 17, 18, 19, 20, 21, 22, 23, 24, 24/1, 24/2, 25, 26, 27, 28, 29, 30, 31, 32, 33, 34, 34/1, 35, 36, 37, 38, 39, 40, 41, 42, 43, 44, 45 по улице Торайгырова; № 1, 2, 3, 4, 5, 6, 7, 8, 9, 10, 11, 12, 13, 14, 15, 16, 17, 18, 19, 20, 21, 22, 23, 24, 25, 25А, 25/1, 25/2, 25/3, 25/4, 26, 27, 28, 29, 30, 31 по улице Тохтарова; № 1, 2, 3, 3А, 4, 5, 6, 7, 8, 9, 10, 10/1, 11, 12, 13, 14, 15, 16, 17, 18, 19, 20, 20/2, 20/3, 21, 22, 23, 24, 25, 26, 27, 28, 29, 30, 31, 32, 33, 34, 35, 36, 37, 38, 39, 40, 41, 42, 43, 44, 45, 46, 47, 48, 49, 50 по улице Чигирова; № 1, 2, 3, 4, 5, 6, 7, 8, 8А, 9, 11, 13, 15, 15/1, 15/2, 17, 17/1, 17/2, 19, 20, 21, 21/1, 23, 23А по улице Шаймардана; </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Избирательный участок № 593</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Жангелдина, дом № 52, коммунальное государственное учреждение "Средняя школа имени Х.Мустафиной", тел: 21-995.</w:t>
      </w:r>
      <w:r>
        <w:br/>
      </w:r>
      <w:r>
        <w:rPr>
          <w:rFonts w:ascii="Times New Roman"/>
          <w:b w:val="false"/>
          <w:i w:val="false"/>
          <w:color w:val="000000"/>
          <w:sz w:val="28"/>
        </w:rPr>
        <w:t>
      </w:t>
      </w:r>
      <w:r>
        <w:rPr>
          <w:rFonts w:ascii="Times New Roman"/>
          <w:b w:val="false"/>
          <w:i w:val="false"/>
          <w:color w:val="000000"/>
          <w:sz w:val="28"/>
        </w:rPr>
        <w:t>В границах: домов № 2, 3, 4, 5, 6, 7, 8, 9, 10 ,11, 12, 13, 15, 16, 17, 18, 19, 19А, 20, 20А, 21, 22, 23, 24, 24/1, 24/2, 25, 25А, 26, 27, 27А, 28, 29, 30, 31, 32, 33, 34, 35, 36, 37, 38, 39, 41, 43, 45, 47, 49 по улице Баязита Сатбаева; № 21, 22, 23, 24, 25, 26, 27, 28, 29, 30, 31, 32, 33, 34, 35, 36, 37, 38, 39, 40, 41, 42, 43, 44, 45, 46, 47, 48, 49, 50, 51, 52, 53, 54, 55, 56, 57, 58, 59, 60, 61, 62, 63, 64, 65, 66, 67, 68, 69, 70, 71, 72, 73, 74, 75, 76, 77, 78, 79, 80, 81, 82, 83, 84, 85, 86, 87, 88, 89, 90, 91, 92, 93, 94, 95, 96, 97, 98, 99, 100, 101, 102, 102А, 103, 104 ,105, 106, 109, 162, 195 по улице Головченко; №45, 47, 49, 50, 51, 52, 53, 54, 55, 56, 57, 58, 58/1, 58/2, 59, 60, 61, 62, 63, 64, 65, 67, 69, 71, 73, 75, 77, 79 по улице Жангелдина; № 1, 2, 3, 4, 5, 6, 6А, 7, 8, 9, 10, 11, 12, 13, 14, 15, 16, 17, 18, 19, 20, 21, 22, 23, 24, 25, 26, 27, 28, 29, 30, 31, 32, 33, 34, 35, 36, 37, 38, 39, 40, 44, 59 по улице Кабанбайа; № 42, 43, 44, 45, 46, 47, 48, 49, 50, 51, 52, 53, 54, 55, 55/1, 55А, 56, 56/2, 56А, 57, 58, 59, 59А, 59Б, 59Б/2, 59В, 60, 61, 61А, 62, 63, 64, 65, 66, 67, 68, 69, 70, 71, 72, 72/1, 72/2, 72А, 73 , 74, 75, 76, 77, 79, 78, 80, 81, 82, 83, 84, 85, 86, 87, 88, 89, 90, 91, 92, 93, 94, 95, 96, 97, 98, 99, 100, 100/1, 100/2, 101, 102, 102А, 102/1, 102/2, 103, 104, 105, 106 по улице Астана; № 1, 2, 3, 4, 5, 6, 7, 8, 9, 10, 11, 12, 13, 14, 15, 16, 17, 18, 19, 20, 21, 22, 23, 24, 25, 26, 27, 28, 29, 30, 31, 32, 33, 34, 35, 36, 38, 40 по улице А.Тусупбекова; №1, 2, 3, 4, 5, 6, 7, 8, 9, 10, 11, 12, 13, 14, 15, 16, 17, 18, 19, 20, 21, 22, 23, 24, 25, 26, 27, 28, 29, 30, 31 по улице Керимбаева; № 3, 3/1, 13 ,14, 15, 16, 17, 18, 19, 20, 21, 22, 22/1, 23, 23/1, 23/2, 24, 25, 26, 26/2, 27, 28, 31/1, 32, 33, 34, 35, 36, 37, 38, 39, 40, 41, 42, 42/1, 42/2, 43 по улице Кондюрина; № 50, 52, 54, 56, 57, 58, 59, 61, 63 по улице Қуниярова; № 1, 2, 3, 4, 5, 5А, 6, 7, 8, 9, 10, 11, 12, 13, 14, 15, 16, 17, 18, 19, 20, 21, 22, 23, 24, 25, 26, 27, 28, 29, 30, 31, 32, 33, 34, 35, 36, 37, 38, 39, 40, 41, 42, 42А, 43, 44 по улице Қурмангазы; № 56, 58, 59, 60, 61, 62, 63, 64, 65, 66, 67, 68, 69, 70, 71, 72, 73, 74, 75, 76, 77, 78, 79, 80, 81, 82, 83, 84, 85, 86, 87, 88, 89, 91, 93, 95, 97, 99, 101, 103, 105, 107, 109, 111, 113, 115, 117 по улице Малдыбаева; № 32, 33, 34, 35, 36, 37, 38, 39, 40, 41, 42, 43 по улице Манапова; № 18, 19, 20, 21, 22, 23, 24, 25, 26, 27, 28, 29, 30, 31, 32, 33, 34, 35, 36, 37, 38, 39, 40, 41, 42, 43, 44, 45, 46, 47, 53, 56 по улице Победы; №35, 36, 37, 38, 39, 40, 41, 42, 43, 44, 45, 46, 47, 47А, 48, 48/1, 48/2, 48/3, 48/4, 49, 50, 50/1, 50/2, 50/3, 51, 52, 53, 54, 55, 56, 57, 58, 59, 60, 61, 62, 63, 64, 65, 66, 67, 68, 69, 70, 70/1, 70/2, 71, 72, 72/1, 72/2, 73, 73/2, 74, 74/1, 74/2, 75, 76, 76, 76/1, 76/2, 77, 78, 78/1, 78/2 по улице Спамбетова; № 51, 52, 53, 54, 54/1, 54/2, 55, 56, 57, 58, 59, 60, 61, 62, 63, 64, 65, 66, 67, 68, 69, 70, 71, 72, 73, 74, 75, 76, 77, 78, 79, 80, 81, 82, 83, 85, 87, 89, 91, 93, 95, 97, 99, 99А по улице Чигирова; № 10, 10/1, 10/2, 10/3, 10/4, 10А, 12, 12/1, 12/2, 14, 16, 16А, 18, 18/1, 22 по улице Шаймардана; №5, 16, 24, 29, 37 по улице Условная; № 1, 2, 3, 4, 5, 6, 7, 8, 9, 10, 11, 12, 13, 14, 15, 16, 17, 18, 19, 20 по улице Алмалы; № 56, 58, 60, 62, 64, 66, 68, 68А, 71, 72, 73, 74, 75, 76, 78, 77, 79, 80, 80/1 81, 83, 85, 87, 89, 91, 93, 95, 97, 99, 101, 103, 105, 107 по улице Абая; № 1, 2, 3, 4, 4/1, 4/2, 4/3, 5, 6, 6/1, 6/2, 7, 8, 9, 9/1, 9/2, 10, 11, 12, 13, 14, 15, 16, 17, 18, 19, 20, 21, 22, 23, 24, 25, 26, 27, 28, 28Б, 29, 30, 32, 34, 36, 38, 40, 42, 44, 46, 48, 50, 52, 54 Богенбая; № 1, 2, 3, 4, 5, 1, 2, 3, 4, 5, 6, 7, 8, 9, 10, 11, 12, 13, 14, 15, 16, 17, 18, 19, 20, 21, 22, 23, 24, 25, 26, 27, 28, 29, 30, 31, 32, 33, 34, 35, 36, 37, 38, 39, 40, 41, 42, 43, 44, 45, 46, 47, 48, 59 по улице Касейнова; № 1, 1/1, 1/2, 1/3, 1/4, 2, 3, 3/1, 3/2, 3/3, 4, 5, 6, 7, 8, 9, 10, 10/1, 10/2, 10/3, 11, 12, 13, 14, 15, 16, 16/1, 16/2, 17, 18, 19, 19А, 20, 21, 22, 23, 24, 25, 25/1, 25/2, 26, 27, 28, 28/2, 28/3, 28/4, 29, 30, 31, 32, 33, 34, 35, 36, 37, 38, 39, 40, 41, 42, 43/1, 44, 45, 46, 47, 48, 49, 50, 51, 52, 53, 54, 54/1, 54/2, 55, 55/1, 55/2, 56, 57, 58, 59, 60, 61, 62, 62/1, 62/2, 63, 64, 65, 66, 67 по улице Желтоксана;</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Избирательный участок № 594</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Богенбая, дом № 39, коммунальное государственное учреждение "Средняя школа имени М.Ауезова", тел 25-140.</w:t>
      </w:r>
      <w:r>
        <w:br/>
      </w:r>
      <w:r>
        <w:rPr>
          <w:rFonts w:ascii="Times New Roman"/>
          <w:b w:val="false"/>
          <w:i w:val="false"/>
          <w:color w:val="000000"/>
          <w:sz w:val="28"/>
        </w:rPr>
        <w:t>
      </w:t>
      </w:r>
      <w:r>
        <w:rPr>
          <w:rFonts w:ascii="Times New Roman"/>
          <w:b w:val="false"/>
          <w:i w:val="false"/>
          <w:color w:val="000000"/>
          <w:sz w:val="28"/>
        </w:rPr>
        <w:t>В границах: домов № 82, 84, 86, 88, 90, 92, 94, 96, 98, 100, 102, 102/1, 102/2, 104, 106, 108, 109, 110, 111, 112, 113, 114, 115, 116, 117, 118, 119, 120, 121, 122, 123, 124, 125, 126, 127, 127/1, 127/1, 128, 129, 129/1, 129/2 по улице Абая; № 1, 2, 3, 4, 5, 6, 7, 8, 9, 10, 11, 12, 13, 13А, 14, 15, 15А, 16, 17, 18, 19, 19А, 21, 22, 23, 24, 24А, 24Б, 25, 26, 27, 28, 28А, 29, 30 по улице Байтова; № 1, 2, 3, 4, 5, 6, 7, 8, 9, 10, 11, 12, 38, 41 по улице Маукенулы; № 66, 68, 70, 72, 74, 76, 78, 80, 81, 82, 83, 84, 85, 86, 87, 88, 89, 90, 91, 92, 93, 94, 95, 96, 97, 98, 99, 100, 101, 102, 103, 104, 105, 106, 107, 108, 109, 110, 111, 112, 113, 114, 115, 116 ,117, 118, 119, 120 ,121, 122, 123, 124, 125 по улице Жангелдина; № 1, 2, 3, 4, 4А, 4А2, 5, 6, 7, 8, 9, 10, 11, 11/1, 12, 13, 14, 15, 16, 16/1, 16/2, 17, 18, 19, 20, 20/1, 20/2, 21, 22, 22А, 23, 24, 24/1, 25, 26, 26/1, 26/2, 27, 28, 29, 30, 31, 31А, 32, 33, 34, 35, 36, 37, 38, 39, 40, 41, 42, 43, 44, 45, 46, 47, 47А, 48, 49, 50, 51, 52, 53, 53/1, 53/2, 54, 55, 56, 57, 58, 59, 63, 65 по улице Жәнибека; № 1, 1/1, 2, 2/1, 2А, 3, 3А, 4, 5, 5А, 6, 7, 8, 8А, 9, 10, 11, 12, 13, 14, 15, 16, 17 по улице Победы; № 31, 31А, 33 ,35, 37, 39, 41, 43, 45, 47, 49, 51, 51/1, 51/2, 53, 53А, 55, 55/1, 55/2, 55/3, 56, 56/1, 56/2, 56А, 57, 57/1, 57/2, 57А, 58, 59, 59/1, 59/2, 60, 60А, 61, 61/1, 61/2, 62, 62А, 63, 63/1, 63/2, 64, 65, 66, 67, 69, 70, 70/1, 70/2, 71, 72, 72/3, 72/4, 72А, 72Б, 73, 74, 74А, 75, 77, 78А, 79, 81, 84, 85, 86, 87, 88, 90, 91, 92, 93, 94, 95, 96, 97 по улице Богенбая; № 3, 4, 5, 5А, 5В, 5Б, 5А/1, 5А/2, 5В/1, 5В/2, 5Б/1, 5Б/2, 5, 6, 7, 8, 9, 10, 11, 12, 13, 14, 15, 15А, 16, 17, 18, 19, 20, 21, 22, 23, 24, 25, 26, 27, 28, 29, 30, 31, 32, 33, 34, 35, 36, 37, 38, 39, 40, 41, 42, 43, 44, 45, 46, 47, 48, 49, 50, 51, 52, 53, 54 ,55, 56, 57, 58, 59, 60, 61, 62, 62/1, 62/2, 62/3, 63, 64/1, 64/2, 65, 66, 67, 68, 72 по улице Сарсенова; № 1, 2, 3, 4, 5, 6, 7, 8, 9, 10, 11, 12, 13 по улице Уалиханова; № 84, 86, 88, 90, 92, 94, 96, 98, 100, 101, 102, 103, 104, 105, 106, 107, 108, 109, 110, 111, 112, 113, 114, 115, 116, 117, 118, 119, 120, 121, 122, 123, 124, 125, 126, 127, 128, 129, 130, 131, 132, 133 по улице Чигирова; № 24, 28, 29, 29/1, 29/2, 29/3, 29/4, 29/5, 29/6, 29/7, 29/8, 30, 31, 32, 33, 34, 35, 36, 36/1, 36/2, 36/3, 36/4, 35, 36, 37, 38, 38/1, 38/2, 39, 40, 41, 42, 43, 44, 44/1, 45, 46, 46/1, 46/2, 47, 48, 48/1, 48/2, 50, 51, 52, 53, 54, 55, 56, 57, 58, 59, 60, 61, 62, 63, 64, 65, 66, 67, 68, 69, 70, 71, 72, 73, 74, 75, 76, 77, 78, 79, 80, 81 по улице Шаймардана ; № 60, 64, 65, 66, 67, 68, 69, 70, 71, 72, 73, 74, 75, 76, 77, 78, 79, 80, 81, 82, 83, 84, 85, 86, 87, 88, 89, 90, 91, 92, 92/1, 92/2, 93, 94, 95, 96, 97, 98, 99, 100, 101, 102, 103, 104, 105, 106, 107, 108 по улице Қунярова; № 90, 94, 96, 98, 100, 102, 104, 106, 107, 108, 109, 110, 112, 114, 116 , 118, 119, 120 ,121, 122, 123, 124, 125, 126, 127, 128, 129, 130, 131, 132, 133, 134, 135, 136, 137, 138, 139, 140, 141, 142, 143, 144, 145, 145/1, 145/2, 146, 147, 148, 149, 150, 151 по улице Малдыбаева; № 44, 45, 46, 47, 48, 49, 50, 51, 52, 53, 54, 55, 56, 57, 58, 59, 60, 61, 62, 63, 64, 65, 66, 67, 68, 69, 70, 71, 72, 73, 74, 74/1, 75, 76, 76А по улице Манапова; № 1, 2, 3, 4, 5, 6, 7, 8, 9, 10, 11, 12, 13, 14, 15, 16, 17, 18, 19, 20, 21, 22, 23, 24, 25, 26, 27, 28, 29, 30, 31, 32, 33, 34, 35, 36, 37, 38, 39, 40, 41, 42, 43, 44, 45, 46, 47 по улице К.Сатбаева;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Избирательный участок № 595</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Бокажанова, дом № 64, коммунальное государственное учреждение "Средняя школа имени Ю.Гагарина", тел 25-783</w:t>
      </w:r>
      <w:r>
        <w:br/>
      </w:r>
      <w:r>
        <w:rPr>
          <w:rFonts w:ascii="Times New Roman"/>
          <w:b w:val="false"/>
          <w:i w:val="false"/>
          <w:color w:val="000000"/>
          <w:sz w:val="28"/>
        </w:rPr>
        <w:t>
      </w:t>
      </w:r>
      <w:r>
        <w:rPr>
          <w:rFonts w:ascii="Times New Roman"/>
          <w:b w:val="false"/>
          <w:i w:val="false"/>
          <w:color w:val="000000"/>
          <w:sz w:val="28"/>
        </w:rPr>
        <w:t xml:space="preserve">В границах: домов № 30, 31, 32, 33, 34, 35, 36, 37, 38, 39, 40, 41, 42, 43, 43А, 44, 45, 46, 47, 48, 49, 50, 51 по улице Айтыкова и всех домов по улицам Васильева, Бокажанова, Сауыр, Сарсекеева, Жамбыл, Муканова, Панфилова, Акбасова, Кудинова, Алдиярова, Аубакирова, Берденова, Калимолдина, Турарова, Пограничной, Мантеева, Жандели, Байсейтова, Маметова, Позиция, Естай акына, Достыка, Бексейтова, Алибай батыра микрорайона Заречный. </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Избирательный участок № 596</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А.Кенжебаева, дом № 2, коммунальное государственное учреждение "Школа-интернат имени М.Дауленова", тел:21-417.</w:t>
      </w:r>
      <w:r>
        <w:br/>
      </w:r>
      <w:r>
        <w:rPr>
          <w:rFonts w:ascii="Times New Roman"/>
          <w:b w:val="false"/>
          <w:i w:val="false"/>
          <w:color w:val="000000"/>
          <w:sz w:val="28"/>
        </w:rPr>
        <w:t>
      </w:t>
      </w:r>
      <w:r>
        <w:rPr>
          <w:rFonts w:ascii="Times New Roman"/>
          <w:b w:val="false"/>
          <w:i w:val="false"/>
          <w:color w:val="000000"/>
          <w:sz w:val="28"/>
        </w:rPr>
        <w:t>В границах: домов № 1, 1А, 2, 3, 2А, 4, 4А, 5, 6, 7, 8, 9, 10, 11, 12, 13, 14, 14А, 15, 16, 17, 18, 19, 19 А, 20, 21, 22, 23, 24, 25, 26, 27, 28, 29, 30, 31, 32, 33, 34, 35, 36, 37, 38 по улице Ш.Мукатаева; № 1, 2, 3, 4, 5, 6 по улице Шатанова; № 1, 2, 3, 4, 5, 5А, 6, 7, 8, 9, 10, 11, 12, 13, 14, 15, 16, 17, 18, 19, 19А, 20, 21/1, 21/2, 22, 23, 23/1, 23/2, 23Б, 24, 25, 25/1, 25/2, 26, 27, 27/1, 27/2, 28, 28/1, 28/2, 29, 29/1, 29/2, 30, 30/1, 30/2, 31, 31/1, 31/2, 32, 32/1, 32/2, 33, 34, 34/2, 35, 35/1, 35/2, 36, 36/1, 36/2, 37, 38, 38/1, 38/2, 39, 40, 40/1, 40/2, 41, 42, 42/1, 42/2, 43, 44, 44/1, 44/2, 46, 47, 49А по улице Асет Акына; № 1, 2, 3, 4, 5, 6, 7, 8, 9, 10, 11, 12, 13, 14, 15, 16, 17, 18, 19, 20, 21, 22, 23, 24, 25, 26, 27, 28, 29, 30, 31, 32, 33, 34, 35, 36, 37, 38, 39, 40, 41 по улице Суйнбая; № 1, 1/1, 1/2, 1/3, 2, 2/1, 2/2, 3, 3/1, 3/2, 4, 4/1, 4/2, 5, 5/1, 5/2, 5/3, 6, 6/1, 6/2, 7, 7/1, 8, 8/1, 8/2, 9, 10, 10/1, 11, 11/1, 11/2, 12, 12/1, 12/2, 13, 14, 14/1, 14/2, 15, 16, 16/1, 16/2, 17, 18, 18/1, 18/2, 19, 20 по улице Байзакова; № 1, 1/1, 1/2, 2, 2/1, 2/2, 3, 3/1, 3/2, 4, 4/1, 4/2, 5, 5/1, 5/2, 6, 7, 7/1, 7/2, 7/3, 8, 8/1, 8/2, 9, 9/1, 9/2, 9/3, 10, 10/1, 10/2, 11, 11/1, 11/2, 12, 12/1, 12/2, 13, 13/1, 13/2,13А, 14, 14/1, 14/2, 14/3, 14/4, 15, 15/1, 15,2, 16, 16/1, 16/2, 16/3, 16/4, 17, 17/1, 17/2, 18, 18/1, 18/2, 18/3, 18/4, 19, 20, 20/1, 20/2, 20/3, 21, 24, 26, 28 по улице Байтурсынова; № 1, 2, 3, 4, 6, 7, 9, 11, 15, 19, 41, 43 по улице Бирлик; №1, 2, 3, 4, 5, 6, 7, 8, 9, 10, 11, 12, 13, 14, 15, 16, 17, 18, 19, 41 по улице Бухар жырау; № 1, 2, 3, 4, 5, 6, 7, 7А, 8, 9, 10, 11, 12, 13, 14, 15, 16, 17, 18, 19, 20, 20/1, 20/2, 21, 21/1, 21/2, 22, 22/1, 22/2, 23, 24, 25, 26, 27, 27/1, 27/2, 28, 29, 30, 31, 32, 33, 34, 35, 35/1, 35/2, 36, 37, 38, 39, 39/1, 39/2, 40, 41, 42, 43, 44, 45 по улице Габитова; № 1, 1/1, 1/2, 2, 2/1, 2/2, 3, 3/1, 3/2, 4, 4А, 5, 5/1, 5/2, 6, 7, 7/1, 7/2, 8, 9, 9/1, 9/2, 10, 11, 11/1, 11/2, 12, 13, 13/1, 13/2, 14, 15, 15/1, 15/2, 15А, 16, 17, 17/1, 17/2, 18, 19, 19/1, 19/2, 20, 21, 21/1, 21/2, 21Б, 22, 23, 24, 25, 26, 27, 31, 32, 34, 36 по улице Глухова; № 1, 2, 3, 4, 5, 6, 7, 8, 9, 10, 11, 12, 13, 14, 15, 16, 17 по улице Е.Ахметова; № 40, 40/2, 41, 42, 43, 44, 44/2, 45, 45/1, 45/2, 46, 47, 47/1, 47/2, 48, 48А, 49, 49/1, 49/2, 50, 50/1, 50/2, 51, 51/1, 51/2, 52, 53, 53/1, 53/2, 54, 55, 55/1, 55/2, 55А, 56, 57, 57/1, 58, 59, 59/1, 59А, 61, 61/1, 61/2, 63, 63/1, 65, 65/1, 65/2, 65/3, 65/4, 67, 67/1, 67/2, 69, 69/1, 69/2, 71, 71/1, 72, 73, 75 по улице Жаксылыкова; № 1, 1/1, 2, 2А, 3, 4, 5, 6, 7, 8, 9, 10, 11, 12, 13, 14, 20, 20А, 22 по улице Мангистау; № 7, 9, 5, 13, 15, 15А, 21, 54, 56, 58, 60, 60А по улице Маргулана; № 1, 1/1, 2, 2/1, 2/2, 2/3, 3, 3/1, 3/2, 4, 4/1, 4/2, 4/3, 4/4, 5, 5/1, 5/2, 5/3, 6, 6/1, 6/2, 6/3, 6/4, 6А, 7, 7/1, 7/2, 8, 8/1, 8/2, 8/3, 8/4, 9, 10, 10/1, 10/2, 10/3, 10/4, 11, 12, 12/1, 13, 14, 15, 16, 17, 17/1, 18, 19, 20, 21, 22, 23, 24, 25, 26, 27, 28, 29, 30, 31, 32, 33, 33/1, 33/2, 34, 35, 35/1, 35/2, 36, 37, 37/1, 37/2, 38, 39, 39/1, 39/2, 40, 41, 41/1, 41/2, 42, 43, 43/1, 43/2 по улице Молдагулова; № 14, 14/1, 14/2, 14/3, 16, 16/1, 16/2, 16/3, 18, 18/1, 18/2, 18/3, 20, 20/1, 20/2, 21, 22, 22/1, 22/2, 23, 24, 24/1, 24/2, 25, 26, 26/1, 26/2, 27, 28, 28/1, 28/2, 29, 30, 30/1, 30/2, 31, 32, 32/1, 32/2, 33, 34, 34/1, 34/2, 35, 36, 36/1, 36/2, 37, 38, 38/1, 38/2, 39, 40, 40/1, 40/2, 40А, 40А/1, 40А/2, 41, 42, 42/1, 42/2, 42А, 42А/2, 43, 44, 45, 46, 46/1, 46/2, 46/3, 46/4, 47, 48, 48/1, 48/2, 48/3, 48/4, 49, 50, 50/1, 50/2 по улице Ногайбая; № 1, 2, 3, 4, 5, 6, 7, 8, 9, 10, 10А, 11, 12, 13, 14, 15, 16, 17, 18, 19, 20, 21, 22, 23, 24, 25, 26, 27, 28, 29, 30, 31, 32, 33, 34, 35, 36, 37, 38, 39, 40, 41, 42, 43, 44, 45, 46, 47, 48, 49, 50, 51, 52, 53 по улице Рыскулова; №1, 1/1, 2, 3, 4, 5, 6, 7, 8, 9, 10, 11, 12, 13, 14, 15, 16, 17, 18, 19, 20, 21, 22, 23, 24, 25, 26, 27, 28, 29, 30, 31, 32, 33, 34, 35, 36, 37, 38, 39 по улице Тауелсиз Казахстан; № 1, 1А, 1/1, 2, 2/1, 2/2, 2А, 3, 4, 5, 6, 7, 8, 9, 10, 11, 12, 13, 14, 15, 16, 17, 18, 19, 20, 21, 22, 23, 24, 25, 26, 27, 28, 29, 30, 31, 32, 33, 34, 34/1, 34/2, 35, 36, 37, 38, 39, 40 по улице Шакена Айманова; № 1, 2, 3, 4, 5, 6, 6/1, 7, 8, 9, 10, 11, 12, 13, 14, 15, 16 по улице Шакарима; № 1А, 3, 5, 7, 11, 13, 17, 19, 21, 9, 25, 23, 15 по улице Кенжебаева; № 29, 31, 31А, 44, 44/2, 44/3, 44А, 45, 46, 47/2, 48, 49, 50, 51, 52, 53, 54, 55, 56, 57, 58, 59, 60, 60/1, 60/2, 60/3, 60/4, 60/5, 61, 62, 63, 64, 65, 66, 67, 68, 69, 70, 71, 72, 73, 74 по улице Кондюрина; № 1, 2, 3, 4, 4/1, 4/2, 5, 6, 9, 11, 13 по улице Позиция; №1, 2, 3, 4, 5, 6, 7, 8, 9, 10, 11, 12, 13, 14, 15, 16, 17, 18, 19, 20, 21, 22, 23, 24, 25, 26, 27, 28, 29, 30, 31, 31А, 32, 33, 34 по улице Спамбетова;</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Сартерекский избирательный участок №597</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Сартерек, улица Шокея, дом №1, коммунальное государственное учреждение "Средняя школа Сартерек", тел: 50-698.</w:t>
      </w:r>
      <w:r>
        <w:br/>
      </w:r>
      <w:r>
        <w:rPr>
          <w:rFonts w:ascii="Times New Roman"/>
          <w:b w:val="false"/>
          <w:i w:val="false"/>
          <w:color w:val="000000"/>
          <w:sz w:val="28"/>
        </w:rPr>
        <w:t>
      </w:t>
      </w:r>
      <w:r>
        <w:rPr>
          <w:rFonts w:ascii="Times New Roman"/>
          <w:b w:val="false"/>
          <w:i w:val="false"/>
          <w:color w:val="000000"/>
          <w:sz w:val="28"/>
        </w:rPr>
        <w:t>В границах: территории села Сартерек.</w:t>
      </w:r>
      <w:r>
        <w:br/>
      </w:r>
      <w:r>
        <w:rPr>
          <w:rFonts w:ascii="Times New Roman"/>
          <w:b w:val="false"/>
          <w:i w:val="false"/>
          <w:color w:val="000000"/>
          <w:sz w:val="28"/>
        </w:rPr>
        <w:t>
</w:t>
      </w:r>
    </w:p>
    <w:bookmarkStart w:name="z35" w:id="7"/>
    <w:p>
      <w:pPr>
        <w:spacing w:after="0"/>
        <w:ind w:left="0"/>
        <w:jc w:val="left"/>
      </w:pPr>
      <w:r>
        <w:rPr>
          <w:rFonts w:ascii="Times New Roman"/>
          <w:b/>
          <w:i w:val="false"/>
          <w:color w:val="000000"/>
        </w:rPr>
        <w:t xml:space="preserve"> Когедайский избирательный участок № 598</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Когедай, коммунальное государственное учреждение "Средняя школа Когедай", тел: 29-700.</w:t>
      </w:r>
      <w:r>
        <w:br/>
      </w:r>
      <w:r>
        <w:rPr>
          <w:rFonts w:ascii="Times New Roman"/>
          <w:b w:val="false"/>
          <w:i w:val="false"/>
          <w:color w:val="000000"/>
          <w:sz w:val="28"/>
        </w:rPr>
        <w:t>
      </w:t>
      </w:r>
      <w:r>
        <w:rPr>
          <w:rFonts w:ascii="Times New Roman"/>
          <w:b w:val="false"/>
          <w:i w:val="false"/>
          <w:color w:val="000000"/>
          <w:sz w:val="28"/>
        </w:rPr>
        <w:t>В границах: территории села Когедай.</w:t>
      </w:r>
      <w:r>
        <w:br/>
      </w:r>
      <w:r>
        <w:rPr>
          <w:rFonts w:ascii="Times New Roman"/>
          <w:b w:val="false"/>
          <w:i w:val="false"/>
          <w:color w:val="000000"/>
          <w:sz w:val="28"/>
        </w:rPr>
        <w:t>
</w:t>
      </w:r>
    </w:p>
    <w:bookmarkStart w:name="z38" w:id="8"/>
    <w:p>
      <w:pPr>
        <w:spacing w:after="0"/>
        <w:ind w:left="0"/>
        <w:jc w:val="left"/>
      </w:pPr>
      <w:r>
        <w:rPr>
          <w:rFonts w:ascii="Times New Roman"/>
          <w:b/>
          <w:i w:val="false"/>
          <w:color w:val="000000"/>
        </w:rPr>
        <w:t xml:space="preserve"> Шалкарский избирательный участок № 599</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Шалкар, улица А.Байботана, дом №16, коммунальное государственное учреждение "Малокомплектная начальная школа имени С.Бикадамова", тел: 20-921.</w:t>
      </w:r>
      <w:r>
        <w:br/>
      </w:r>
      <w:r>
        <w:rPr>
          <w:rFonts w:ascii="Times New Roman"/>
          <w:b w:val="false"/>
          <w:i w:val="false"/>
          <w:color w:val="000000"/>
          <w:sz w:val="28"/>
        </w:rPr>
        <w:t>
      </w:t>
      </w:r>
      <w:r>
        <w:rPr>
          <w:rFonts w:ascii="Times New Roman"/>
          <w:b w:val="false"/>
          <w:i w:val="false"/>
          <w:color w:val="000000"/>
          <w:sz w:val="28"/>
        </w:rPr>
        <w:t>В границах: территории села Шалкар.</w:t>
      </w:r>
      <w:r>
        <w:br/>
      </w:r>
      <w:r>
        <w:rPr>
          <w:rFonts w:ascii="Times New Roman"/>
          <w:b w:val="false"/>
          <w:i w:val="false"/>
          <w:color w:val="000000"/>
          <w:sz w:val="28"/>
        </w:rPr>
        <w:t>
</w:t>
      </w:r>
    </w:p>
    <w:bookmarkStart w:name="z41" w:id="9"/>
    <w:p>
      <w:pPr>
        <w:spacing w:after="0"/>
        <w:ind w:left="0"/>
        <w:jc w:val="left"/>
      </w:pPr>
      <w:r>
        <w:rPr>
          <w:rFonts w:ascii="Times New Roman"/>
          <w:b/>
          <w:i w:val="false"/>
          <w:color w:val="000000"/>
        </w:rPr>
        <w:t xml:space="preserve"> Дайыровский избирательный участок № 600</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Дайыр, улица Ыдыршева, дом № 15, коммунальное государственное учреждение "Средняя школа имени М.Мукарама", тел: 20-500.</w:t>
      </w:r>
      <w:r>
        <w:br/>
      </w:r>
      <w:r>
        <w:rPr>
          <w:rFonts w:ascii="Times New Roman"/>
          <w:b w:val="false"/>
          <w:i w:val="false"/>
          <w:color w:val="000000"/>
          <w:sz w:val="28"/>
        </w:rPr>
        <w:t>
      </w:t>
      </w:r>
      <w:r>
        <w:rPr>
          <w:rFonts w:ascii="Times New Roman"/>
          <w:b w:val="false"/>
          <w:i w:val="false"/>
          <w:color w:val="000000"/>
          <w:sz w:val="28"/>
        </w:rPr>
        <w:t>В границах: территории села Дайыр.</w:t>
      </w:r>
      <w:r>
        <w:br/>
      </w:r>
      <w:r>
        <w:rPr>
          <w:rFonts w:ascii="Times New Roman"/>
          <w:b w:val="false"/>
          <w:i w:val="false"/>
          <w:color w:val="000000"/>
          <w:sz w:val="28"/>
        </w:rPr>
        <w:t>
</w:t>
      </w:r>
    </w:p>
    <w:bookmarkStart w:name="z44" w:id="10"/>
    <w:p>
      <w:pPr>
        <w:spacing w:after="0"/>
        <w:ind w:left="0"/>
        <w:jc w:val="left"/>
      </w:pPr>
      <w:r>
        <w:rPr>
          <w:rFonts w:ascii="Times New Roman"/>
          <w:b/>
          <w:i w:val="false"/>
          <w:color w:val="000000"/>
        </w:rPr>
        <w:t xml:space="preserve"> Жамбылский избирательный участок № 601</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Жамбыл, улица 2 Условная, дом №3, коммунальное государственное учреждение "Основная средняя школа имени Жамбула", тел: 20-968.</w:t>
      </w:r>
      <w:r>
        <w:br/>
      </w:r>
      <w:r>
        <w:rPr>
          <w:rFonts w:ascii="Times New Roman"/>
          <w:b w:val="false"/>
          <w:i w:val="false"/>
          <w:color w:val="000000"/>
          <w:sz w:val="28"/>
        </w:rPr>
        <w:t>
      </w:t>
      </w:r>
      <w:r>
        <w:rPr>
          <w:rFonts w:ascii="Times New Roman"/>
          <w:b w:val="false"/>
          <w:i w:val="false"/>
          <w:color w:val="000000"/>
          <w:sz w:val="28"/>
        </w:rPr>
        <w:t>В границах: территории села Жамбыл.</w:t>
      </w:r>
      <w:r>
        <w:br/>
      </w:r>
      <w:r>
        <w:rPr>
          <w:rFonts w:ascii="Times New Roman"/>
          <w:b w:val="false"/>
          <w:i w:val="false"/>
          <w:color w:val="000000"/>
          <w:sz w:val="28"/>
        </w:rPr>
        <w:t>
</w:t>
      </w:r>
    </w:p>
    <w:bookmarkStart w:name="z47" w:id="11"/>
    <w:p>
      <w:pPr>
        <w:spacing w:after="0"/>
        <w:ind w:left="0"/>
        <w:jc w:val="left"/>
      </w:pPr>
      <w:r>
        <w:rPr>
          <w:rFonts w:ascii="Times New Roman"/>
          <w:b/>
          <w:i w:val="false"/>
          <w:color w:val="000000"/>
        </w:rPr>
        <w:t xml:space="preserve"> Кокжиринский избирательный участок № 602</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Кокжира, улица Кушикулы Мукыш, дом № 26, коммунальное государственное учреждение "Основная средняя школа Мужыксу", тел: 50-491.</w:t>
      </w:r>
      <w:r>
        <w:br/>
      </w:r>
      <w:r>
        <w:rPr>
          <w:rFonts w:ascii="Times New Roman"/>
          <w:b w:val="false"/>
          <w:i w:val="false"/>
          <w:color w:val="000000"/>
          <w:sz w:val="28"/>
        </w:rPr>
        <w:t>
      </w:t>
      </w:r>
      <w:r>
        <w:rPr>
          <w:rFonts w:ascii="Times New Roman"/>
          <w:b w:val="false"/>
          <w:i w:val="false"/>
          <w:color w:val="000000"/>
          <w:sz w:val="28"/>
        </w:rPr>
        <w:t>В границах: территории села Кокжира.</w:t>
      </w:r>
      <w:r>
        <w:br/>
      </w:r>
      <w:r>
        <w:rPr>
          <w:rFonts w:ascii="Times New Roman"/>
          <w:b w:val="false"/>
          <w:i w:val="false"/>
          <w:color w:val="000000"/>
          <w:sz w:val="28"/>
        </w:rPr>
        <w:t>
</w:t>
      </w:r>
    </w:p>
    <w:bookmarkStart w:name="z50" w:id="12"/>
    <w:p>
      <w:pPr>
        <w:spacing w:after="0"/>
        <w:ind w:left="0"/>
        <w:jc w:val="left"/>
      </w:pPr>
      <w:r>
        <w:rPr>
          <w:rFonts w:ascii="Times New Roman"/>
          <w:b/>
          <w:i w:val="false"/>
          <w:color w:val="000000"/>
        </w:rPr>
        <w:t xml:space="preserve"> Биржанский избирательный участок № 603</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Биржан, коммунальное государственное учреждение "Средняя школа имени Амангелды", тел: 50-132.</w:t>
      </w:r>
      <w:r>
        <w:br/>
      </w:r>
      <w:r>
        <w:rPr>
          <w:rFonts w:ascii="Times New Roman"/>
          <w:b w:val="false"/>
          <w:i w:val="false"/>
          <w:color w:val="000000"/>
          <w:sz w:val="28"/>
        </w:rPr>
        <w:t>
      </w:t>
      </w:r>
      <w:r>
        <w:rPr>
          <w:rFonts w:ascii="Times New Roman"/>
          <w:b w:val="false"/>
          <w:i w:val="false"/>
          <w:color w:val="000000"/>
          <w:sz w:val="28"/>
        </w:rPr>
        <w:t>В границах: территории села Биржан.</w:t>
      </w:r>
      <w:r>
        <w:br/>
      </w:r>
      <w:r>
        <w:rPr>
          <w:rFonts w:ascii="Times New Roman"/>
          <w:b w:val="false"/>
          <w:i w:val="false"/>
          <w:color w:val="000000"/>
          <w:sz w:val="28"/>
        </w:rPr>
        <w:t>
</w:t>
      </w:r>
    </w:p>
    <w:bookmarkStart w:name="z53" w:id="13"/>
    <w:p>
      <w:pPr>
        <w:spacing w:after="0"/>
        <w:ind w:left="0"/>
        <w:jc w:val="left"/>
      </w:pPr>
      <w:r>
        <w:rPr>
          <w:rFonts w:ascii="Times New Roman"/>
          <w:b/>
          <w:i w:val="false"/>
          <w:color w:val="000000"/>
        </w:rPr>
        <w:t xml:space="preserve"> Куанышский избирательный участок № 604</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Куаныш, коммунальное государственное учреждение "Малокомплектная основная средняя школа имени А.Орманбетова", тел: 22-767.</w:t>
      </w:r>
      <w:r>
        <w:br/>
      </w:r>
      <w:r>
        <w:rPr>
          <w:rFonts w:ascii="Times New Roman"/>
          <w:b w:val="false"/>
          <w:i w:val="false"/>
          <w:color w:val="000000"/>
          <w:sz w:val="28"/>
        </w:rPr>
        <w:t>
      </w:t>
      </w:r>
      <w:r>
        <w:rPr>
          <w:rFonts w:ascii="Times New Roman"/>
          <w:b w:val="false"/>
          <w:i w:val="false"/>
          <w:color w:val="000000"/>
          <w:sz w:val="28"/>
        </w:rPr>
        <w:t>В границах: территории села Куаныш.</w:t>
      </w:r>
      <w:r>
        <w:br/>
      </w:r>
      <w:r>
        <w:rPr>
          <w:rFonts w:ascii="Times New Roman"/>
          <w:b w:val="false"/>
          <w:i w:val="false"/>
          <w:color w:val="000000"/>
          <w:sz w:val="28"/>
        </w:rPr>
        <w:t>
</w:t>
      </w:r>
    </w:p>
    <w:bookmarkStart w:name="z56" w:id="14"/>
    <w:p>
      <w:pPr>
        <w:spacing w:after="0"/>
        <w:ind w:left="0"/>
        <w:jc w:val="left"/>
      </w:pPr>
      <w:r>
        <w:rPr>
          <w:rFonts w:ascii="Times New Roman"/>
          <w:b/>
          <w:i w:val="false"/>
          <w:color w:val="000000"/>
        </w:rPr>
        <w:t xml:space="preserve"> Акаральский избирательный участок № 605</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Акарал, фельдшерский пункт, тел: 20-549.</w:t>
      </w:r>
      <w:r>
        <w:br/>
      </w:r>
      <w:r>
        <w:rPr>
          <w:rFonts w:ascii="Times New Roman"/>
          <w:b w:val="false"/>
          <w:i w:val="false"/>
          <w:color w:val="000000"/>
          <w:sz w:val="28"/>
        </w:rPr>
        <w:t>
      </w:t>
      </w:r>
      <w:r>
        <w:rPr>
          <w:rFonts w:ascii="Times New Roman"/>
          <w:b w:val="false"/>
          <w:i w:val="false"/>
          <w:color w:val="000000"/>
          <w:sz w:val="28"/>
        </w:rPr>
        <w:t>В границах: территории села Акарал.</w:t>
      </w:r>
      <w:r>
        <w:br/>
      </w:r>
      <w:r>
        <w:rPr>
          <w:rFonts w:ascii="Times New Roman"/>
          <w:b w:val="false"/>
          <w:i w:val="false"/>
          <w:color w:val="000000"/>
          <w:sz w:val="28"/>
        </w:rPr>
        <w:t>
</w:t>
      </w:r>
    </w:p>
    <w:bookmarkStart w:name="z59" w:id="15"/>
    <w:p>
      <w:pPr>
        <w:spacing w:after="0"/>
        <w:ind w:left="0"/>
        <w:jc w:val="left"/>
      </w:pPr>
      <w:r>
        <w:rPr>
          <w:rFonts w:ascii="Times New Roman"/>
          <w:b/>
          <w:i w:val="false"/>
          <w:color w:val="000000"/>
        </w:rPr>
        <w:t xml:space="preserve"> Айнабулакский избирательный участок № 606</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Айнабулак, улица Даникова, дом № 4, здание сельского клуба, тел: 50-012.</w:t>
      </w:r>
      <w:r>
        <w:br/>
      </w:r>
      <w:r>
        <w:rPr>
          <w:rFonts w:ascii="Times New Roman"/>
          <w:b w:val="false"/>
          <w:i w:val="false"/>
          <w:color w:val="000000"/>
          <w:sz w:val="28"/>
        </w:rPr>
        <w:t>
      </w:t>
      </w:r>
      <w:r>
        <w:rPr>
          <w:rFonts w:ascii="Times New Roman"/>
          <w:b w:val="false"/>
          <w:i w:val="false"/>
          <w:color w:val="000000"/>
          <w:sz w:val="28"/>
        </w:rPr>
        <w:t>В границах: территории села Айнабулак.</w:t>
      </w:r>
      <w:r>
        <w:br/>
      </w:r>
      <w:r>
        <w:rPr>
          <w:rFonts w:ascii="Times New Roman"/>
          <w:b w:val="false"/>
          <w:i w:val="false"/>
          <w:color w:val="000000"/>
          <w:sz w:val="28"/>
        </w:rPr>
        <w:t>
</w:t>
      </w:r>
    </w:p>
    <w:bookmarkStart w:name="z62" w:id="16"/>
    <w:p>
      <w:pPr>
        <w:spacing w:after="0"/>
        <w:ind w:left="0"/>
        <w:jc w:val="left"/>
      </w:pPr>
      <w:r>
        <w:rPr>
          <w:rFonts w:ascii="Times New Roman"/>
          <w:b/>
          <w:i w:val="false"/>
          <w:color w:val="000000"/>
        </w:rPr>
        <w:t xml:space="preserve"> Талды - Сартумсыкский избирательный участок № 607</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 Село Сартумсык, улица 1 Условная, частный дом № 7, тел: 26-230. </w:t>
      </w:r>
      <w:r>
        <w:br/>
      </w:r>
      <w:r>
        <w:rPr>
          <w:rFonts w:ascii="Times New Roman"/>
          <w:b w:val="false"/>
          <w:i w:val="false"/>
          <w:color w:val="000000"/>
          <w:sz w:val="28"/>
        </w:rPr>
        <w:t>
      </w:t>
      </w:r>
      <w:r>
        <w:rPr>
          <w:rFonts w:ascii="Times New Roman"/>
          <w:b w:val="false"/>
          <w:i w:val="false"/>
          <w:color w:val="000000"/>
          <w:sz w:val="28"/>
        </w:rPr>
        <w:t>В границах: территории сел Талды, Сартумсык.</w:t>
      </w:r>
      <w:r>
        <w:br/>
      </w:r>
      <w:r>
        <w:rPr>
          <w:rFonts w:ascii="Times New Roman"/>
          <w:b w:val="false"/>
          <w:i w:val="false"/>
          <w:color w:val="000000"/>
          <w:sz w:val="28"/>
        </w:rPr>
        <w:t>
</w:t>
      </w:r>
    </w:p>
    <w:bookmarkStart w:name="z65" w:id="17"/>
    <w:p>
      <w:pPr>
        <w:spacing w:after="0"/>
        <w:ind w:left="0"/>
        <w:jc w:val="left"/>
      </w:pPr>
      <w:r>
        <w:rPr>
          <w:rFonts w:ascii="Times New Roman"/>
          <w:b/>
          <w:i w:val="false"/>
          <w:color w:val="000000"/>
        </w:rPr>
        <w:t xml:space="preserve"> Жанатурмыский избирательный участок № 608</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Жанатурмыс, улица 1 Условная, дом № 8, коммунальное государственное учреждение "Малокомплектная основная средняя школа Жанатурмыс"</w:t>
      </w:r>
      <w:r>
        <w:rPr>
          <w:rFonts w:ascii="Times New Roman"/>
          <w:b/>
          <w:i w:val="false"/>
          <w:color w:val="000000"/>
          <w:sz w:val="28"/>
        </w:rPr>
        <w:t xml:space="preserve">, </w:t>
      </w:r>
      <w:r>
        <w:rPr>
          <w:rFonts w:ascii="Times New Roman"/>
          <w:b w:val="false"/>
          <w:i w:val="false"/>
          <w:color w:val="000000"/>
          <w:sz w:val="28"/>
        </w:rPr>
        <w:t>тел:8(72359 )26-130.</w:t>
      </w:r>
      <w:r>
        <w:br/>
      </w:r>
      <w:r>
        <w:rPr>
          <w:rFonts w:ascii="Times New Roman"/>
          <w:b w:val="false"/>
          <w:i w:val="false"/>
          <w:color w:val="000000"/>
          <w:sz w:val="28"/>
        </w:rPr>
        <w:t>
      </w:t>
      </w:r>
      <w:r>
        <w:rPr>
          <w:rFonts w:ascii="Times New Roman"/>
          <w:b w:val="false"/>
          <w:i w:val="false"/>
          <w:color w:val="000000"/>
          <w:sz w:val="28"/>
        </w:rPr>
        <w:t>В границах: территории сел Жанатурмыс, Чурчутсу.</w:t>
      </w:r>
      <w:r>
        <w:br/>
      </w:r>
      <w:r>
        <w:rPr>
          <w:rFonts w:ascii="Times New Roman"/>
          <w:b w:val="false"/>
          <w:i w:val="false"/>
          <w:color w:val="000000"/>
          <w:sz w:val="28"/>
        </w:rPr>
        <w:t>
</w:t>
      </w:r>
    </w:p>
    <w:bookmarkStart w:name="z68" w:id="18"/>
    <w:p>
      <w:pPr>
        <w:spacing w:after="0"/>
        <w:ind w:left="0"/>
        <w:jc w:val="left"/>
      </w:pPr>
      <w:r>
        <w:rPr>
          <w:rFonts w:ascii="Times New Roman"/>
          <w:b/>
          <w:i w:val="false"/>
          <w:color w:val="000000"/>
        </w:rPr>
        <w:t xml:space="preserve"> Кайнарский избирательный участок № 609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Кайнар, улица А.Сауырбаева, дом № 4, коммунальное государственное учреждение КГУ "Малокомплектная основная средняя школа Октябрь"</w:t>
      </w:r>
      <w:r>
        <w:rPr>
          <w:rFonts w:ascii="Times New Roman"/>
          <w:b/>
          <w:i w:val="false"/>
          <w:color w:val="000000"/>
          <w:sz w:val="28"/>
        </w:rPr>
        <w:t xml:space="preserve">, </w:t>
      </w:r>
      <w:r>
        <w:rPr>
          <w:rFonts w:ascii="Times New Roman"/>
          <w:b w:val="false"/>
          <w:i w:val="false"/>
          <w:color w:val="000000"/>
          <w:sz w:val="28"/>
        </w:rPr>
        <w:t>тел: 50-492.</w:t>
      </w:r>
      <w:r>
        <w:br/>
      </w:r>
      <w:r>
        <w:rPr>
          <w:rFonts w:ascii="Times New Roman"/>
          <w:b w:val="false"/>
          <w:i w:val="false"/>
          <w:color w:val="000000"/>
          <w:sz w:val="28"/>
        </w:rPr>
        <w:t>
      </w:t>
      </w:r>
      <w:r>
        <w:rPr>
          <w:rFonts w:ascii="Times New Roman"/>
          <w:b w:val="false"/>
          <w:i w:val="false"/>
          <w:color w:val="000000"/>
          <w:sz w:val="28"/>
        </w:rPr>
        <w:t>В границах: территории села Кайнар.</w:t>
      </w:r>
      <w:r>
        <w:br/>
      </w:r>
      <w:r>
        <w:rPr>
          <w:rFonts w:ascii="Times New Roman"/>
          <w:b w:val="false"/>
          <w:i w:val="false"/>
          <w:color w:val="000000"/>
          <w:sz w:val="28"/>
        </w:rPr>
        <w:t>
</w:t>
      </w:r>
    </w:p>
    <w:bookmarkStart w:name="z71" w:id="19"/>
    <w:p>
      <w:pPr>
        <w:spacing w:after="0"/>
        <w:ind w:left="0"/>
        <w:jc w:val="left"/>
      </w:pPr>
      <w:r>
        <w:rPr>
          <w:rFonts w:ascii="Times New Roman"/>
          <w:b/>
          <w:i w:val="false"/>
          <w:color w:val="000000"/>
        </w:rPr>
        <w:t xml:space="preserve"> Кенсайский избирательный участок № 610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Кенсай, улица Нугыманова, дом № 1, коммунальное государственное учреждение "Кенсайская средняя школа", тел:50-548.</w:t>
      </w:r>
      <w:r>
        <w:br/>
      </w:r>
      <w:r>
        <w:rPr>
          <w:rFonts w:ascii="Times New Roman"/>
          <w:b w:val="false"/>
          <w:i w:val="false"/>
          <w:color w:val="000000"/>
          <w:sz w:val="28"/>
        </w:rPr>
        <w:t>
      </w:t>
      </w:r>
      <w:r>
        <w:rPr>
          <w:rFonts w:ascii="Times New Roman"/>
          <w:b w:val="false"/>
          <w:i w:val="false"/>
          <w:color w:val="000000"/>
          <w:sz w:val="28"/>
        </w:rPr>
        <w:t>В границах: территории села Кенсай.</w:t>
      </w:r>
      <w:r>
        <w:br/>
      </w:r>
      <w:r>
        <w:rPr>
          <w:rFonts w:ascii="Times New Roman"/>
          <w:b w:val="false"/>
          <w:i w:val="false"/>
          <w:color w:val="000000"/>
          <w:sz w:val="28"/>
        </w:rPr>
        <w:t>
</w:t>
      </w:r>
    </w:p>
    <w:bookmarkStart w:name="z74" w:id="20"/>
    <w:p>
      <w:pPr>
        <w:spacing w:after="0"/>
        <w:ind w:left="0"/>
        <w:jc w:val="left"/>
      </w:pPr>
      <w:r>
        <w:rPr>
          <w:rFonts w:ascii="Times New Roman"/>
          <w:b/>
          <w:i w:val="false"/>
          <w:color w:val="000000"/>
        </w:rPr>
        <w:t xml:space="preserve"> Саржиринский избирательный участок № 611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Саржыра, улица Калкашулы, дом № 52, коммунальное государственное учреждение "Малокомплектная основная средняя школа Саржыра"</w:t>
      </w:r>
      <w:r>
        <w:rPr>
          <w:rFonts w:ascii="Times New Roman"/>
          <w:b/>
          <w:i w:val="false"/>
          <w:color w:val="000000"/>
          <w:sz w:val="28"/>
        </w:rPr>
        <w:t>,</w:t>
      </w:r>
      <w:r>
        <w:rPr>
          <w:rFonts w:ascii="Times New Roman"/>
          <w:b w:val="false"/>
          <w:i w:val="false"/>
          <w:color w:val="000000"/>
          <w:sz w:val="28"/>
        </w:rPr>
        <w:t xml:space="preserve"> тел: 20-702.</w:t>
      </w:r>
      <w:r>
        <w:br/>
      </w:r>
      <w:r>
        <w:rPr>
          <w:rFonts w:ascii="Times New Roman"/>
          <w:b w:val="false"/>
          <w:i w:val="false"/>
          <w:color w:val="000000"/>
          <w:sz w:val="28"/>
        </w:rPr>
        <w:t>
      </w:t>
      </w:r>
      <w:r>
        <w:rPr>
          <w:rFonts w:ascii="Times New Roman"/>
          <w:b w:val="false"/>
          <w:i w:val="false"/>
          <w:color w:val="000000"/>
          <w:sz w:val="28"/>
        </w:rPr>
        <w:t>В границах: территории села Саржыра.</w:t>
      </w:r>
      <w:r>
        <w:br/>
      </w:r>
      <w:r>
        <w:rPr>
          <w:rFonts w:ascii="Times New Roman"/>
          <w:b w:val="false"/>
          <w:i w:val="false"/>
          <w:color w:val="000000"/>
          <w:sz w:val="28"/>
        </w:rPr>
        <w:t>
</w:t>
      </w:r>
    </w:p>
    <w:bookmarkStart w:name="z77" w:id="21"/>
    <w:p>
      <w:pPr>
        <w:spacing w:after="0"/>
        <w:ind w:left="0"/>
        <w:jc w:val="left"/>
      </w:pPr>
      <w:r>
        <w:rPr>
          <w:rFonts w:ascii="Times New Roman"/>
          <w:b/>
          <w:i w:val="false"/>
          <w:color w:val="000000"/>
        </w:rPr>
        <w:t xml:space="preserve"> Жарсуский избирательный участок № 612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 Село Жарсу, улица К.Кымызбаева, дом № 16, коммунальное государственное учреждение "Средняя школа Жарсу", тел:20-372. </w:t>
      </w:r>
      <w:r>
        <w:br/>
      </w:r>
      <w:r>
        <w:rPr>
          <w:rFonts w:ascii="Times New Roman"/>
          <w:b w:val="false"/>
          <w:i w:val="false"/>
          <w:color w:val="000000"/>
          <w:sz w:val="28"/>
        </w:rPr>
        <w:t>
      </w:t>
      </w:r>
      <w:r>
        <w:rPr>
          <w:rFonts w:ascii="Times New Roman"/>
          <w:b w:val="false"/>
          <w:i w:val="false"/>
          <w:color w:val="000000"/>
          <w:sz w:val="28"/>
        </w:rPr>
        <w:t>В границах: территории села Жарсу.</w:t>
      </w:r>
      <w:r>
        <w:br/>
      </w:r>
      <w:r>
        <w:rPr>
          <w:rFonts w:ascii="Times New Roman"/>
          <w:b w:val="false"/>
          <w:i w:val="false"/>
          <w:color w:val="000000"/>
          <w:sz w:val="28"/>
        </w:rPr>
        <w:t>
</w:t>
      </w:r>
    </w:p>
    <w:bookmarkStart w:name="z80" w:id="22"/>
    <w:p>
      <w:pPr>
        <w:spacing w:after="0"/>
        <w:ind w:left="0"/>
        <w:jc w:val="left"/>
      </w:pPr>
      <w:r>
        <w:rPr>
          <w:rFonts w:ascii="Times New Roman"/>
          <w:b/>
          <w:i w:val="false"/>
          <w:color w:val="000000"/>
        </w:rPr>
        <w:t xml:space="preserve"> Саршиский избирательный участок № 613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Сарши, улица 1 Условная, частный дом № 2, тел: 8 (72359)27010.</w:t>
      </w:r>
      <w:r>
        <w:br/>
      </w:r>
      <w:r>
        <w:rPr>
          <w:rFonts w:ascii="Times New Roman"/>
          <w:b w:val="false"/>
          <w:i w:val="false"/>
          <w:color w:val="000000"/>
          <w:sz w:val="28"/>
        </w:rPr>
        <w:t>
      </w:t>
      </w:r>
      <w:r>
        <w:rPr>
          <w:rFonts w:ascii="Times New Roman"/>
          <w:b w:val="false"/>
          <w:i w:val="false"/>
          <w:color w:val="000000"/>
          <w:sz w:val="28"/>
        </w:rPr>
        <w:t>В границах: территории села Сарши.</w:t>
      </w:r>
      <w:r>
        <w:br/>
      </w:r>
      <w:r>
        <w:rPr>
          <w:rFonts w:ascii="Times New Roman"/>
          <w:b w:val="false"/>
          <w:i w:val="false"/>
          <w:color w:val="000000"/>
          <w:sz w:val="28"/>
        </w:rPr>
        <w:t>
</w:t>
      </w:r>
    </w:p>
    <w:bookmarkStart w:name="z83" w:id="23"/>
    <w:p>
      <w:pPr>
        <w:spacing w:after="0"/>
        <w:ind w:left="0"/>
        <w:jc w:val="left"/>
      </w:pPr>
      <w:r>
        <w:rPr>
          <w:rFonts w:ascii="Times New Roman"/>
          <w:b/>
          <w:i w:val="false"/>
          <w:color w:val="000000"/>
        </w:rPr>
        <w:t xml:space="preserve"> Бакасуский избирательный участок № 614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Бакасу, улица 1 Условная, дом № 2, коммунальное государственное учреждение "Малокомплектная основная средняя школа имени М.Маметовой"</w:t>
      </w:r>
      <w:r>
        <w:rPr>
          <w:rFonts w:ascii="Times New Roman"/>
          <w:b/>
          <w:i w:val="false"/>
          <w:color w:val="000000"/>
          <w:sz w:val="28"/>
        </w:rPr>
        <w:t xml:space="preserve">, </w:t>
      </w:r>
      <w:r>
        <w:rPr>
          <w:rFonts w:ascii="Times New Roman"/>
          <w:b w:val="false"/>
          <w:i w:val="false"/>
          <w:color w:val="000000"/>
          <w:sz w:val="28"/>
        </w:rPr>
        <w:t>тел: 50-301.</w:t>
      </w:r>
      <w:r>
        <w:br/>
      </w:r>
      <w:r>
        <w:rPr>
          <w:rFonts w:ascii="Times New Roman"/>
          <w:b w:val="false"/>
          <w:i w:val="false"/>
          <w:color w:val="000000"/>
          <w:sz w:val="28"/>
        </w:rPr>
        <w:t>
      </w:t>
      </w:r>
      <w:r>
        <w:rPr>
          <w:rFonts w:ascii="Times New Roman"/>
          <w:b w:val="false"/>
          <w:i w:val="false"/>
          <w:color w:val="000000"/>
          <w:sz w:val="28"/>
        </w:rPr>
        <w:t>В границах: территории села Бакасу.</w:t>
      </w:r>
      <w:r>
        <w:br/>
      </w:r>
      <w:r>
        <w:rPr>
          <w:rFonts w:ascii="Times New Roman"/>
          <w:b w:val="false"/>
          <w:i w:val="false"/>
          <w:color w:val="000000"/>
          <w:sz w:val="28"/>
        </w:rPr>
        <w:t>
</w:t>
      </w:r>
    </w:p>
    <w:bookmarkStart w:name="z86" w:id="24"/>
    <w:p>
      <w:pPr>
        <w:spacing w:after="0"/>
        <w:ind w:left="0"/>
        <w:jc w:val="left"/>
      </w:pPr>
      <w:r>
        <w:rPr>
          <w:rFonts w:ascii="Times New Roman"/>
          <w:b/>
          <w:i w:val="false"/>
          <w:color w:val="000000"/>
        </w:rPr>
        <w:t xml:space="preserve"> Карабулакский избирательный участок № 615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Карабулак, улица Абая, дом № 11, коммунальное государственное учреждение "Средняя школа имени Абая", тел: 50-998.</w:t>
      </w:r>
      <w:r>
        <w:br/>
      </w:r>
      <w:r>
        <w:rPr>
          <w:rFonts w:ascii="Times New Roman"/>
          <w:b w:val="false"/>
          <w:i w:val="false"/>
          <w:color w:val="000000"/>
          <w:sz w:val="28"/>
        </w:rPr>
        <w:t>
      </w:t>
      </w:r>
      <w:r>
        <w:rPr>
          <w:rFonts w:ascii="Times New Roman"/>
          <w:b w:val="false"/>
          <w:i w:val="false"/>
          <w:color w:val="000000"/>
          <w:sz w:val="28"/>
        </w:rPr>
        <w:t>В границах: территории села Карабулак.</w:t>
      </w:r>
      <w:r>
        <w:br/>
      </w:r>
      <w:r>
        <w:rPr>
          <w:rFonts w:ascii="Times New Roman"/>
          <w:b w:val="false"/>
          <w:i w:val="false"/>
          <w:color w:val="000000"/>
          <w:sz w:val="28"/>
        </w:rPr>
        <w:t>
</w:t>
      </w:r>
    </w:p>
    <w:bookmarkStart w:name="z89" w:id="25"/>
    <w:p>
      <w:pPr>
        <w:spacing w:after="0"/>
        <w:ind w:left="0"/>
        <w:jc w:val="left"/>
      </w:pPr>
      <w:r>
        <w:rPr>
          <w:rFonts w:ascii="Times New Roman"/>
          <w:b/>
          <w:i w:val="false"/>
          <w:color w:val="000000"/>
        </w:rPr>
        <w:t xml:space="preserve"> Дауалский избирательный участок № 616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Дауал, частный дом, тел: 8(72359)30-250.</w:t>
      </w:r>
      <w:r>
        <w:br/>
      </w:r>
      <w:r>
        <w:rPr>
          <w:rFonts w:ascii="Times New Roman"/>
          <w:b w:val="false"/>
          <w:i w:val="false"/>
          <w:color w:val="000000"/>
          <w:sz w:val="28"/>
        </w:rPr>
        <w:t>
      </w:t>
      </w:r>
      <w:r>
        <w:rPr>
          <w:rFonts w:ascii="Times New Roman"/>
          <w:b w:val="false"/>
          <w:i w:val="false"/>
          <w:color w:val="000000"/>
          <w:sz w:val="28"/>
        </w:rPr>
        <w:t>В границах: территории сел Дауал, Сатбай.</w:t>
      </w:r>
      <w:r>
        <w:br/>
      </w:r>
      <w:r>
        <w:rPr>
          <w:rFonts w:ascii="Times New Roman"/>
          <w:b w:val="false"/>
          <w:i w:val="false"/>
          <w:color w:val="000000"/>
          <w:sz w:val="28"/>
        </w:rPr>
        <w:t>
</w:t>
      </w:r>
    </w:p>
    <w:bookmarkStart w:name="z92" w:id="26"/>
    <w:p>
      <w:pPr>
        <w:spacing w:after="0"/>
        <w:ind w:left="0"/>
        <w:jc w:val="left"/>
      </w:pPr>
      <w:r>
        <w:rPr>
          <w:rFonts w:ascii="Times New Roman"/>
          <w:b/>
          <w:i w:val="false"/>
          <w:color w:val="000000"/>
        </w:rPr>
        <w:t xml:space="preserve"> Мукашинский избирательный участок №617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Мукашы, частный дом, тел:50-444.</w:t>
      </w:r>
      <w:r>
        <w:br/>
      </w:r>
      <w:r>
        <w:rPr>
          <w:rFonts w:ascii="Times New Roman"/>
          <w:b w:val="false"/>
          <w:i w:val="false"/>
          <w:color w:val="000000"/>
          <w:sz w:val="28"/>
        </w:rPr>
        <w:t>
      </w:t>
      </w:r>
      <w:r>
        <w:rPr>
          <w:rFonts w:ascii="Times New Roman"/>
          <w:b w:val="false"/>
          <w:i w:val="false"/>
          <w:color w:val="000000"/>
          <w:sz w:val="28"/>
        </w:rPr>
        <w:t>В границах: территории села Мукашы.</w:t>
      </w:r>
      <w:r>
        <w:br/>
      </w:r>
      <w:r>
        <w:rPr>
          <w:rFonts w:ascii="Times New Roman"/>
          <w:b w:val="false"/>
          <w:i w:val="false"/>
          <w:color w:val="000000"/>
          <w:sz w:val="28"/>
        </w:rPr>
        <w:t>
</w:t>
      </w:r>
    </w:p>
    <w:bookmarkStart w:name="z95" w:id="27"/>
    <w:p>
      <w:pPr>
        <w:spacing w:after="0"/>
        <w:ind w:left="0"/>
        <w:jc w:val="left"/>
      </w:pPr>
      <w:r>
        <w:rPr>
          <w:rFonts w:ascii="Times New Roman"/>
          <w:b/>
          <w:i w:val="false"/>
          <w:color w:val="000000"/>
        </w:rPr>
        <w:t xml:space="preserve"> Каратальский избирательный участок № 618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Каратал, улица Кебаева, коммунальное государственное учреждение "Каратальская средняя школа", тел:24-790.</w:t>
      </w:r>
      <w:r>
        <w:br/>
      </w:r>
      <w:r>
        <w:rPr>
          <w:rFonts w:ascii="Times New Roman"/>
          <w:b w:val="false"/>
          <w:i w:val="false"/>
          <w:color w:val="000000"/>
          <w:sz w:val="28"/>
        </w:rPr>
        <w:t>
      </w:t>
      </w:r>
      <w:r>
        <w:rPr>
          <w:rFonts w:ascii="Times New Roman"/>
          <w:b w:val="false"/>
          <w:i w:val="false"/>
          <w:color w:val="000000"/>
          <w:sz w:val="28"/>
        </w:rPr>
        <w:t>В границах: территории сел Каратал, Жинишкесу.</w:t>
      </w:r>
      <w:r>
        <w:br/>
      </w:r>
      <w:r>
        <w:rPr>
          <w:rFonts w:ascii="Times New Roman"/>
          <w:b w:val="false"/>
          <w:i w:val="false"/>
          <w:color w:val="000000"/>
          <w:sz w:val="28"/>
        </w:rPr>
        <w:t>
</w:t>
      </w:r>
    </w:p>
    <w:bookmarkStart w:name="z98" w:id="28"/>
    <w:p>
      <w:pPr>
        <w:spacing w:after="0"/>
        <w:ind w:left="0"/>
        <w:jc w:val="left"/>
      </w:pPr>
      <w:r>
        <w:rPr>
          <w:rFonts w:ascii="Times New Roman"/>
          <w:b/>
          <w:i w:val="false"/>
          <w:color w:val="000000"/>
        </w:rPr>
        <w:t xml:space="preserve"> Улкен-Каратальский избирательный участок № 619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Улкен-Каратал, улица Калимолдина, дом № 107, коммунальное государственное учреждение "Средняя школа Казахстан", тел:20-910.</w:t>
      </w:r>
      <w:r>
        <w:br/>
      </w:r>
      <w:r>
        <w:rPr>
          <w:rFonts w:ascii="Times New Roman"/>
          <w:b w:val="false"/>
          <w:i w:val="false"/>
          <w:color w:val="000000"/>
          <w:sz w:val="28"/>
        </w:rPr>
        <w:t>
      </w:t>
      </w:r>
      <w:r>
        <w:rPr>
          <w:rFonts w:ascii="Times New Roman"/>
          <w:b w:val="false"/>
          <w:i w:val="false"/>
          <w:color w:val="000000"/>
          <w:sz w:val="28"/>
        </w:rPr>
        <w:t>В границах: территории села Улкен-Каратал.</w:t>
      </w:r>
      <w:r>
        <w:br/>
      </w:r>
      <w:r>
        <w:rPr>
          <w:rFonts w:ascii="Times New Roman"/>
          <w:b w:val="false"/>
          <w:i w:val="false"/>
          <w:color w:val="000000"/>
          <w:sz w:val="28"/>
        </w:rPr>
        <w:t>
</w:t>
      </w:r>
    </w:p>
    <w:bookmarkStart w:name="z101" w:id="29"/>
    <w:p>
      <w:pPr>
        <w:spacing w:after="0"/>
        <w:ind w:left="0"/>
        <w:jc w:val="left"/>
      </w:pPr>
      <w:r>
        <w:rPr>
          <w:rFonts w:ascii="Times New Roman"/>
          <w:b/>
          <w:i w:val="false"/>
          <w:color w:val="000000"/>
        </w:rPr>
        <w:t xml:space="preserve"> Шиликтинский избирательный участок № 620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Шиликти, улица К.Кунапиянов, дом № 1, коммунальное государственное учреждение "Средняя школа Шиликты", тел: 51-548.</w:t>
      </w:r>
      <w:r>
        <w:br/>
      </w:r>
      <w:r>
        <w:rPr>
          <w:rFonts w:ascii="Times New Roman"/>
          <w:b w:val="false"/>
          <w:i w:val="false"/>
          <w:color w:val="000000"/>
          <w:sz w:val="28"/>
        </w:rPr>
        <w:t>
      </w:t>
      </w:r>
      <w:r>
        <w:rPr>
          <w:rFonts w:ascii="Times New Roman"/>
          <w:b w:val="false"/>
          <w:i w:val="false"/>
          <w:color w:val="000000"/>
          <w:sz w:val="28"/>
        </w:rPr>
        <w:t>В границах: территории села Шиликти.</w:t>
      </w:r>
      <w:r>
        <w:br/>
      </w:r>
      <w:r>
        <w:rPr>
          <w:rFonts w:ascii="Times New Roman"/>
          <w:b w:val="false"/>
          <w:i w:val="false"/>
          <w:color w:val="000000"/>
          <w:sz w:val="28"/>
        </w:rPr>
        <w:t>
</w:t>
      </w:r>
    </w:p>
    <w:bookmarkStart w:name="z104" w:id="30"/>
    <w:p>
      <w:pPr>
        <w:spacing w:after="0"/>
        <w:ind w:left="0"/>
        <w:jc w:val="left"/>
      </w:pPr>
      <w:r>
        <w:rPr>
          <w:rFonts w:ascii="Times New Roman"/>
          <w:b/>
          <w:i w:val="false"/>
          <w:color w:val="000000"/>
        </w:rPr>
        <w:t xml:space="preserve"> Тасбастауский избирательный участок № 621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Тасбастау, улица К.Мажитулы, дом № 9, коммунальное государственное учреждение "Малокомплектная основная средняя школа Тасбастау"</w:t>
      </w:r>
      <w:r>
        <w:rPr>
          <w:rFonts w:ascii="Times New Roman"/>
          <w:b/>
          <w:i w:val="false"/>
          <w:color w:val="000000"/>
          <w:sz w:val="28"/>
        </w:rPr>
        <w:t xml:space="preserve">, </w:t>
      </w:r>
      <w:r>
        <w:rPr>
          <w:rFonts w:ascii="Times New Roman"/>
          <w:b w:val="false"/>
          <w:i w:val="false"/>
          <w:color w:val="000000"/>
          <w:sz w:val="28"/>
        </w:rPr>
        <w:t>тел: 51-485.</w:t>
      </w:r>
      <w:r>
        <w:br/>
      </w:r>
      <w:r>
        <w:rPr>
          <w:rFonts w:ascii="Times New Roman"/>
          <w:b w:val="false"/>
          <w:i w:val="false"/>
          <w:color w:val="000000"/>
          <w:sz w:val="28"/>
        </w:rPr>
        <w:t>
      </w:t>
      </w:r>
      <w:r>
        <w:rPr>
          <w:rFonts w:ascii="Times New Roman"/>
          <w:b w:val="false"/>
          <w:i w:val="false"/>
          <w:color w:val="000000"/>
          <w:sz w:val="28"/>
        </w:rPr>
        <w:t>В границах: территории села Тасбастау.</w:t>
      </w:r>
      <w:r>
        <w:br/>
      </w:r>
      <w:r>
        <w:rPr>
          <w:rFonts w:ascii="Times New Roman"/>
          <w:b w:val="false"/>
          <w:i w:val="false"/>
          <w:color w:val="000000"/>
          <w:sz w:val="28"/>
        </w:rPr>
        <w:t>
</w:t>
      </w:r>
    </w:p>
    <w:bookmarkStart w:name="z107" w:id="31"/>
    <w:p>
      <w:pPr>
        <w:spacing w:after="0"/>
        <w:ind w:left="0"/>
        <w:jc w:val="left"/>
      </w:pPr>
      <w:r>
        <w:rPr>
          <w:rFonts w:ascii="Times New Roman"/>
          <w:b/>
          <w:i w:val="false"/>
          <w:color w:val="000000"/>
        </w:rPr>
        <w:t xml:space="preserve"> Жалшиский избирательный участок № 622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Жалши, коммунальное государственное учреждение "Средняя школа Шекарашы", тел: 51-494.</w:t>
      </w:r>
      <w:r>
        <w:br/>
      </w:r>
      <w:r>
        <w:rPr>
          <w:rFonts w:ascii="Times New Roman"/>
          <w:b w:val="false"/>
          <w:i w:val="false"/>
          <w:color w:val="000000"/>
          <w:sz w:val="28"/>
        </w:rPr>
        <w:t>
      </w:t>
      </w:r>
      <w:r>
        <w:rPr>
          <w:rFonts w:ascii="Times New Roman"/>
          <w:b w:val="false"/>
          <w:i w:val="false"/>
          <w:color w:val="000000"/>
          <w:sz w:val="28"/>
        </w:rPr>
        <w:t>В границах: территории села Жалши.</w:t>
      </w:r>
      <w:r>
        <w:br/>
      </w:r>
      <w:r>
        <w:rPr>
          <w:rFonts w:ascii="Times New Roman"/>
          <w:b w:val="false"/>
          <w:i w:val="false"/>
          <w:color w:val="000000"/>
          <w:sz w:val="28"/>
        </w:rPr>
        <w:t>
</w:t>
      </w:r>
    </w:p>
    <w:bookmarkStart w:name="z110" w:id="32"/>
    <w:p>
      <w:pPr>
        <w:spacing w:after="0"/>
        <w:ind w:left="0"/>
        <w:jc w:val="left"/>
      </w:pPr>
      <w:r>
        <w:rPr>
          <w:rFonts w:ascii="Times New Roman"/>
          <w:b/>
          <w:i w:val="false"/>
          <w:color w:val="000000"/>
        </w:rPr>
        <w:t xml:space="preserve"> Какен-Талдынский избирательный участок № 623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Какен-Талды, фельдшерский пункт, тел: 51-444.</w:t>
      </w:r>
      <w:r>
        <w:br/>
      </w:r>
      <w:r>
        <w:rPr>
          <w:rFonts w:ascii="Times New Roman"/>
          <w:b w:val="false"/>
          <w:i w:val="false"/>
          <w:color w:val="000000"/>
          <w:sz w:val="28"/>
        </w:rPr>
        <w:t>
      </w:t>
      </w:r>
      <w:r>
        <w:rPr>
          <w:rFonts w:ascii="Times New Roman"/>
          <w:b w:val="false"/>
          <w:i w:val="false"/>
          <w:color w:val="000000"/>
          <w:sz w:val="28"/>
        </w:rPr>
        <w:t>В границах: территории села Какен-Талды.</w:t>
      </w:r>
      <w:r>
        <w:br/>
      </w:r>
      <w:r>
        <w:rPr>
          <w:rFonts w:ascii="Times New Roman"/>
          <w:b w:val="false"/>
          <w:i w:val="false"/>
          <w:color w:val="000000"/>
          <w:sz w:val="28"/>
        </w:rPr>
        <w:t>
</w:t>
      </w:r>
    </w:p>
    <w:bookmarkStart w:name="z113" w:id="33"/>
    <w:p>
      <w:pPr>
        <w:spacing w:after="0"/>
        <w:ind w:left="0"/>
        <w:jc w:val="left"/>
      </w:pPr>
      <w:r>
        <w:rPr>
          <w:rFonts w:ascii="Times New Roman"/>
          <w:b/>
          <w:i w:val="false"/>
          <w:color w:val="000000"/>
        </w:rPr>
        <w:t xml:space="preserve"> Карасайский избирательный участок № 624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Центр – Село Карасай, улица Карасай, дом № 11/1, коммунальное государственное учреждение "Малокомплектная начальная школа Карасай"</w:t>
      </w:r>
      <w:r>
        <w:rPr>
          <w:rFonts w:ascii="Times New Roman"/>
          <w:b/>
          <w:i w:val="false"/>
          <w:color w:val="000000"/>
          <w:sz w:val="28"/>
        </w:rPr>
        <w:t xml:space="preserve">, </w:t>
      </w:r>
      <w:r>
        <w:rPr>
          <w:rFonts w:ascii="Times New Roman"/>
          <w:b w:val="false"/>
          <w:i w:val="false"/>
          <w:color w:val="000000"/>
          <w:sz w:val="28"/>
        </w:rPr>
        <w:t>тел: 51-416.</w:t>
      </w:r>
      <w:r>
        <w:br/>
      </w:r>
      <w:r>
        <w:rPr>
          <w:rFonts w:ascii="Times New Roman"/>
          <w:b w:val="false"/>
          <w:i w:val="false"/>
          <w:color w:val="000000"/>
          <w:sz w:val="28"/>
        </w:rPr>
        <w:t>
      </w:t>
      </w:r>
      <w:r>
        <w:rPr>
          <w:rFonts w:ascii="Times New Roman"/>
          <w:b w:val="false"/>
          <w:i w:val="false"/>
          <w:color w:val="000000"/>
          <w:sz w:val="28"/>
        </w:rPr>
        <w:t>В границах: территории села Карасай.</w:t>
      </w:r>
      <w:r>
        <w:br/>
      </w:r>
      <w:r>
        <w:rPr>
          <w:rFonts w:ascii="Times New Roman"/>
          <w:b w:val="false"/>
          <w:i w:val="false"/>
          <w:color w:val="000000"/>
          <w:sz w:val="28"/>
        </w:rPr>
        <w:t>
</w:t>
      </w:r>
    </w:p>
    <w:bookmarkStart w:name="z116" w:id="34"/>
    <w:p>
      <w:pPr>
        <w:spacing w:after="0"/>
        <w:ind w:left="0"/>
        <w:jc w:val="left"/>
      </w:pPr>
      <w:r>
        <w:rPr>
          <w:rFonts w:ascii="Times New Roman"/>
          <w:b/>
          <w:i w:val="false"/>
          <w:color w:val="000000"/>
        </w:rPr>
        <w:t xml:space="preserve"> Избирательный участок № 625 </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 город Зайсан, улица Кондюрина, дом № 1, военная часть № 2017</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В границах: Военная часть № 2017 в городе Зайсан</w:t>
      </w:r>
      <w:r>
        <w:rPr>
          <w:rFonts w:ascii="Times New Roman"/>
          <w:b/>
          <w:i w:val="false"/>
          <w:color w:val="000000"/>
          <w:sz w:val="28"/>
        </w:rPr>
        <w:t>.</w:t>
      </w:r>
      <w:r>
        <w:br/>
      </w:r>
      <w:r>
        <w:rPr>
          <w:rFonts w:ascii="Times New Roman"/>
          <w:b w:val="false"/>
          <w:i w:val="false"/>
          <w:color w:val="000000"/>
          <w:sz w:val="28"/>
        </w:rPr>
        <w:t>
</w:t>
      </w:r>
    </w:p>
    <w:bookmarkStart w:name="z119" w:id="35"/>
    <w:p>
      <w:pPr>
        <w:spacing w:after="0"/>
        <w:ind w:left="0"/>
        <w:jc w:val="left"/>
      </w:pPr>
      <w:r>
        <w:rPr>
          <w:rFonts w:ascii="Times New Roman"/>
          <w:b/>
          <w:i w:val="false"/>
          <w:color w:val="000000"/>
        </w:rPr>
        <w:t xml:space="preserve"> Избирательный участок № 627 </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Центр – комендатура военной части № 2017 находящиеся в селе Шиликти</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В границах: Комендатура военной части № 2017 находящиеся в селе Шиликти</w:t>
      </w:r>
      <w:r>
        <w:rPr>
          <w:rFonts w:ascii="Times New Roman"/>
          <w:b/>
          <w:i w:val="false"/>
          <w:color w:val="000000"/>
          <w:sz w:val="28"/>
        </w:rPr>
        <w:t>.</w:t>
      </w:r>
      <w:r>
        <w:br/>
      </w:r>
      <w:r>
        <w:rPr>
          <w:rFonts w:ascii="Times New Roman"/>
          <w:b w:val="false"/>
          <w:i w:val="false"/>
          <w:color w:val="000000"/>
          <w:sz w:val="28"/>
        </w:rPr>
        <w:t>
</w:t>
      </w:r>
    </w:p>
    <w:bookmarkStart w:name="z122" w:id="36"/>
    <w:p>
      <w:pPr>
        <w:spacing w:after="0"/>
        <w:ind w:left="0"/>
        <w:jc w:val="left"/>
      </w:pPr>
      <w:r>
        <w:rPr>
          <w:rFonts w:ascii="Times New Roman"/>
          <w:b/>
          <w:i w:val="false"/>
          <w:color w:val="000000"/>
        </w:rPr>
        <w:t xml:space="preserve"> Избирательный участок № 628 </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Центр – комендатура военной части № 2017 находящиеся в селе Каратал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В границах: Комендатура военной части № 2017 находящиеся в селе Каратал</w:t>
      </w:r>
      <w:r>
        <w:rPr>
          <w:rFonts w:ascii="Times New Roman"/>
          <w:b/>
          <w:i w:val="false"/>
          <w:color w:val="000000"/>
          <w:sz w:val="28"/>
        </w:rPr>
        <w:t>.</w:t>
      </w:r>
      <w:r>
        <w:br/>
      </w:r>
      <w:r>
        <w:rPr>
          <w:rFonts w:ascii="Times New Roman"/>
          <w:b w:val="false"/>
          <w:i w:val="false"/>
          <w:color w:val="000000"/>
          <w:sz w:val="28"/>
        </w:rPr>
        <w:t>
</w:t>
      </w:r>
    </w:p>
    <w:bookmarkStart w:name="z125" w:id="37"/>
    <w:p>
      <w:pPr>
        <w:spacing w:after="0"/>
        <w:ind w:left="0"/>
        <w:jc w:val="left"/>
      </w:pPr>
      <w:r>
        <w:rPr>
          <w:rFonts w:ascii="Times New Roman"/>
          <w:b/>
          <w:i w:val="false"/>
          <w:color w:val="000000"/>
        </w:rPr>
        <w:t xml:space="preserve"> Избирательный участок № 1148 </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 город Зайсан, улица Б.Сатпаева, дом № 14, отдел внутренних дел Зайсанского района Департамента внутренних дел Восточно-Казахстанской области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В границах: изолятор временного содержания отдела внутренних дел Зайсанского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