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4f11" w14:textId="ba44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16 марта 2016 года № 44-5/1. Зарегистрировано Департаментом юстиции Восточно-Казахстанской области 29 марта 2016 года № 4453. Утратило силу решением Зайсанского районного маслихата Восточно-Казахстанской области от 26 июня 2020 года № 56-6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Зайсанского районного маслихата Восточно-Казахстанской области от 26.06.2020 </w:t>
      </w:r>
      <w:r>
        <w:rPr>
          <w:rFonts w:ascii="Times New Roman"/>
          <w:b w:val="false"/>
          <w:i w:val="false"/>
          <w:color w:val="000000"/>
          <w:sz w:val="28"/>
        </w:rPr>
        <w:t>№ 56-6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Зайсанский районный маслихат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Бошаков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Зайсанского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марта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44-5/1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собраний, митингов, шествий, пикетов и демонстраций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Места проведения митингов и собраний: город Зайсан, </w:t>
      </w:r>
      <w:r>
        <w:rPr>
          <w:rFonts w:ascii="Times New Roman"/>
          <w:b/>
          <w:i w:val="false"/>
          <w:color w:val="000000"/>
          <w:sz w:val="28"/>
        </w:rPr>
        <w:t>"Центральная площадь" 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стадион "Сайхан".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Шествия и демонстрации проходят по маршруту: город Зайсан, от перекрестка улиц Желтоксан и Жангельдина вдоль улицы Жангельдина до перекрестка улицы Кондюрина или от перекрестка улиц Желтоксан и Спамбетова вдоль улицы Спамбетова до перекрестка улицы Кондюрина.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иных временных сооружений без согласования с местными исполнительными органами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</w:t>
      </w:r>
      <w:r>
        <w:rPr>
          <w:rFonts w:ascii="Times New Roman"/>
          <w:b w:val="false"/>
          <w:i w:val="false"/>
          <w:color w:val="000000"/>
          <w:sz w:val="28"/>
        </w:rPr>
        <w:t>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актов Республики Казахстан, либо их проведение угрожает общественному порядку и безопасности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участие в состоянии алкогольного и наркотического опьянения.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аналогов; использование транспарантов, лозунгов, иных материалов (</w:t>
      </w:r>
      <w:r>
        <w:rPr>
          <w:rFonts w:ascii="Times New Roman"/>
          <w:b/>
          <w:i w:val="false"/>
          <w:color w:val="000000"/>
          <w:sz w:val="28"/>
        </w:rPr>
        <w:t>визуальных, аудио/видео</w:t>
      </w:r>
      <w:r>
        <w:rPr>
          <w:rFonts w:ascii="Times New Roman"/>
          <w:b w:val="false"/>
          <w:i w:val="false"/>
          <w:color w:val="000000"/>
          <w:sz w:val="28"/>
        </w:rPr>
        <w:t>), а также публичные выступления, содержащие призывы к нарушению общественного порядка, антиобщественного поведения и иных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Пикеты должны проводиться в соответствии с целями, указанными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При пикетировании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выкрикивать краткие лозунги, слоганы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Для переформатирования/продолжения пикета в иной форме митинг/собрание/шествие необходимо получение в установленном порядке разрешение местного исполнительного органа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(городской общественный транспорт, снабжение водой, электроэнергией, теплом и другими энергоносителями), и учреждений здравоохранения 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Собрания, митинги, шествия, пикеты и демонстрации прекращаются по требованию представителя местного исполнительного органа района (города областного значения),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случае отказа от выполнения законных требований представителя местного исполнительного органа района (города областного значения)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