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e8d5" w14:textId="1b4e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23 декабря 2015 года № 41-1 "О бюджете Зайсанского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28 ноября 2016 года № 8-1. Зарегистрировано Департаментом юстиции Восточно-Казахстанской области 6 декабря 2016 года № 4759. Утратило силу - решением Зайсанского районного маслихата Восточно-Казахстанской области от 20 декабря 2016 года № 9-4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Зайсанского районного маслихата Восточно-Казахстанской области от 20.12.2016 № 9-4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ноября 2016 года № 7/71-VI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номером 4743) Зайсанский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Зайсанского района на 2016-2018 годы" от 23 декабря 2015 года №41-1 (зарегистрировано в Реестре государственной регистрации нормативных правовых актов за номером 4324, опубликовано в районной газеты "Достык" №8 от 3 февраля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5143292,1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- 1134612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8650,5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19800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3980229,6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5247788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1361244,5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1367194,5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5950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-1465740,4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1465740,4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1367194,5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5950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104495,9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"8. Учесть, что в районном бюджете на 2016 год предусмотрены трансферты из республиканского бюджета в сумме 1875463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районного маслихата от 23 декабря 2015 года № 41-1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Мухаметкалиев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Ыдырышев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ноября 2016 года за № 8-1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41-1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197"/>
        <w:gridCol w:w="1198"/>
        <w:gridCol w:w="4863"/>
        <w:gridCol w:w="38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5143292,1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3980229,6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3980229,6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3980229,6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869"/>
        <w:gridCol w:w="1020"/>
        <w:gridCol w:w="1020"/>
        <w:gridCol w:w="5530"/>
        <w:gridCol w:w="29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2157281,1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2107400,1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2030760,1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1361244,5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CАЛЬДО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-1465740,4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1465740,4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41-1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республиканского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7674"/>
        <w:gridCol w:w="3405"/>
      </w:tblGrid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расходов 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потерь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ноября 2016 года № 8-1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41-1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сельских округов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3626"/>
        <w:gridCol w:w="2140"/>
        <w:gridCol w:w="2325"/>
        <w:gridCol w:w="1403"/>
        <w:gridCol w:w="1771"/>
      </w:tblGrid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городских,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Айнабулакского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Биржанского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Дайырского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Каратальского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Кенсайского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Сартерекского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Шиликтинского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932"/>
        <w:gridCol w:w="1556"/>
        <w:gridCol w:w="1185"/>
        <w:gridCol w:w="3167"/>
        <w:gridCol w:w="1963"/>
        <w:gridCol w:w="1804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городских,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Айнабулакского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Биржанского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Дайырского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Каратальского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Кенсайского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Сартерекского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Шиликтинского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