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1aca" w14:textId="7921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ноября 2016 года № 7-5. Зарегистрировано Департаментом юстиции Восточно-Казахстанской области 28 декабря 2016 года № 4786. Утратило силу - решением Зайсанского районного маслихата Восточно-Казахстанской области от 28 сентября 2021 года № 11-4/4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28.09.2021 № 11-4/4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показателей в течении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000000"/>
          <w:sz w:val="28"/>
        </w:rPr>
        <w:t>№ 49-4/4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Зайсанского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за номером 11342);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психолого-медико-педогогической консультации: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государственных учреждениях),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Ыдырышев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