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ade16" w14:textId="8bad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Зайсанского района на 2017-2019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декабря 2016 года № 9-1. Зарегистрировано Департаментом юстиции Восточно-Казахстанской области 9 января 2017 года № 4810.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4773) Зайсанский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2017 год в следующих объемах: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7258065,2 тысяч тенге, в том числе: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- 1407709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13458,6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28760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5808137,6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7303913,4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чистое бюджетное кредитование – 19892,9 тысяч тенге, в том числе: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34035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14142,1 тысяч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-65741,1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65741,1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34035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14142,1 тысяч тенге;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45848,2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Зайсанского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исполнению на 2017 год нормативы распределения доходов в бюджет района по социальному налогу, индивидуальному подоходному налогу в размере 100 процентов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4773).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2017 год установлен объем субвенции, передаваемый из областного бюджета в сумме 2749386 тысяч тенге.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социального обеспечения, образования, культуры, спорта и ветеринарии,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с этими видами деятельности в городских условиях.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резерв местного исполнительного органа района на 2017 год в размере 29596 тысяч тенге.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Учесть перечень районных бюджетных программ, не подлежащих секвестру в процессе исполнения районного бюджета на 2017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Учесть, что в районном бюджете на 2017 год предусмотрены трансферты из областного бюджета в сумме 601049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Зайсанского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Учесть, что в районном бюджете на 2017 год предусмотрены трансферты из республиканского бюджета и Национального фонда в сумме 2457702,6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решения Зайсанского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2017 год предусмотрен кредит из республиканского бюджета в сумме 34035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бюджетные программы акимов района в городе, города районного значения, поселка, села, сельских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Распределить трансферты местного самоуправления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5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11-1.Используемые остатки бюджетных средств 45848,2 тысяч тенге распределить согласно приложению 9 к настоящему решению.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11-1 в соответствии с решением Зайсанского районного маслихата Восточно-Казахстанской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2017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Ф. Мухаметкалиев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за № 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Зайсанского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1235"/>
        <w:gridCol w:w="796"/>
        <w:gridCol w:w="5369"/>
        <w:gridCol w:w="410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4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7258065,2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1407709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740811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34339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8471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22568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13458,6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5808137,6</w:t>
            </w:r>
          </w:p>
        </w:tc>
      </w:tr>
      <w:tr>
        <w:trPr>
          <w:trHeight w:val="3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5808137,6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550"/>
        <w:gridCol w:w="1159"/>
        <w:gridCol w:w="1159"/>
        <w:gridCol w:w="5742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7303913,4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401711,5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296307,9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103383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174230,9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103022,3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2788501,4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264458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66478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2337984,9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2289291,9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2210883,9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186058,5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80102,6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74597,9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342664,6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88426,6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77548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2452667,4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1180590,4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1178198,4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937889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216848,1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1242794,7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457315,7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29282,3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29044,3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369664,7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169086,3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121645,3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20613,5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42944,5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135643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40040,6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194158,1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154033,1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39560,1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431046,2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388259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140169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19892,9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-65741,1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65741,1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34035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14142,1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11539,4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2602,7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  <w:tr>
        <w:trPr>
          <w:trHeight w:val="3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за № 9-1</w:t>
            </w:r>
          </w:p>
        </w:tc>
      </w:tr>
    </w:tbl>
    <w:bookmarkStart w:name="z3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4355405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315589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768510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691515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2831228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4355405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391574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48319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2694727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2307777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2257555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2179148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78407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50222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134120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396175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191818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39267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133586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110290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за № 9-1</w:t>
            </w:r>
          </w:p>
        </w:tc>
      </w:tr>
    </w:tbl>
    <w:bookmarkStart w:name="z3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2019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322195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779751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701525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64121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93260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"/>
        <w:gridCol w:w="630"/>
        <w:gridCol w:w="1330"/>
        <w:gridCol w:w="1330"/>
        <w:gridCol w:w="5302"/>
        <w:gridCol w:w="27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4386978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165215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159015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102210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2710536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2178469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40125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56446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112021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9-1</w:t>
            </w:r>
          </w:p>
        </w:tc>
      </w:tr>
    </w:tbl>
    <w:bookmarkStart w:name="z3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бюджета на 2017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9"/>
        <w:gridCol w:w="3329"/>
        <w:gridCol w:w="3329"/>
        <w:gridCol w:w="406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областного бюджета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Зайсанского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7"/>
        <w:gridCol w:w="5924"/>
        <w:gridCol w:w="4769"/>
      </w:tblGrid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33686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 ветеринарных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хранение ветеринарных препаратов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110000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37087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областного бюджета бюджетам районов в области образования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144028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Трансфертов из областного бюджета бюджетам районов 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85353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40697,8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125697,8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19736,4</w:t>
            </w:r>
          </w:p>
        </w:tc>
      </w:tr>
      <w:tr>
        <w:trPr>
          <w:trHeight w:val="30" w:hRule="atLeast"/>
        </w:trPr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9-1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республиканского бюджета и национального фонда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Зайсанского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6"/>
        <w:gridCol w:w="7590"/>
        <w:gridCol w:w="3924"/>
      </w:tblGrid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обусловленной денежной помощи по проекту "Өрлеу"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32249,6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учителям, прошедшим стажировку по языковым курсам и на доплату учителям за замещение на период обучения основного сотрудника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411774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в рамках Программы развития регионов до 2020 года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278259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799640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2457702,6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№ 9-1 </w:t>
            </w:r>
          </w:p>
        </w:tc>
      </w:tr>
    </w:tbl>
    <w:bookmarkStart w:name="z3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города районного значения, сельских округов на 2017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Зайсанского районного маслихата Восточно-Казахстанской области от 29.11.2017 </w:t>
      </w:r>
      <w:r>
        <w:rPr>
          <w:rFonts w:ascii="Times New Roman"/>
          <w:b w:val="false"/>
          <w:i w:val="false"/>
          <w:color w:val="ff0000"/>
          <w:sz w:val="28"/>
        </w:rPr>
        <w:t>№ 19-5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6"/>
        <w:gridCol w:w="2087"/>
        <w:gridCol w:w="1549"/>
        <w:gridCol w:w="1550"/>
        <w:gridCol w:w="807"/>
        <w:gridCol w:w="1661"/>
        <w:gridCol w:w="1338"/>
        <w:gridCol w:w="1689"/>
        <w:gridCol w:w="1023"/>
      </w:tblGrid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Зайсан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9541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29076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16469,4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294,7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Биржанского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2144,6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18061,7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2202,6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Карабулакского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14726,5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18359,1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Кенсайского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17600,9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2683,6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329,3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16145,3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 сельского округа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15612,1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171208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16849,6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11994,7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31914,1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3022,9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16252,2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декабря 2016 года № 9-1 </w:t>
            </w:r>
          </w:p>
        </w:tc>
      </w:tr>
    </w:tbl>
    <w:bookmarkStart w:name="z43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органам местного самоуправления на 2017 год 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8 - в редакции решения Зайсанского районного маслихата Восточно-Казахстанской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7"/>
        <w:gridCol w:w="2661"/>
        <w:gridCol w:w="7872"/>
      </w:tblGrid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городских, сельских округов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 тенге)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Зайсан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102864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Айнабулакского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4338,5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Биржанского сельского округа 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Дайырского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Карабулакского сельского округа 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Кенсайского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Сартерекского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Шиликтинского сельского округа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</w:t>
            </w:r>
          </w:p>
        </w:tc>
      </w:tr>
      <w:tr>
        <w:trPr>
          <w:trHeight w:val="30" w:hRule="atLeast"/>
        </w:trPr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7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131917,5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2016 года № 9-1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Используемые остатки бюджетных средств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9 в соответствии с решением Зайсанского районного маслихата Восточно-Казахстанской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4"/>
        <w:gridCol w:w="711"/>
        <w:gridCol w:w="1500"/>
        <w:gridCol w:w="1500"/>
        <w:gridCol w:w="4603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25814,2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20034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665,7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органам местного самоуправления 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19366,5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45848,2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