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11c48" w14:textId="c911c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Зыряновского района от 09 февраля 2015 года № 37 "Об утверждении положения о государственном учреждении "Отдел занятости и социальных программ Зыряновского района""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16 февраля 2016 года N 44. Зарегистрировано Департаментом юстиции Восточно-Казахстанской области 24 марта 2016 года N 4425. Утратило силу - постановлением акимата Зыряновского района Восточно-Казахстанской области от 14 июня 2016 года № 193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Зыряновского района Восточно-Казахстанской области от 14.06.2016 № 193.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Зыряновского района от 09 февраля 2015 года № 37 "Об утверждении положения о государственном учреждении "Отдел занятости и социальных программ Зыряновского района"" (зарегистрированное в Реестре государственной регистрации нормативных правовых актов за номером 3707, опубликованное в газете "Пульс! Зыряновска" и "Көктас таңы" от 12 марта 2015 года № 11)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занятости и социальных программ Зыряновского района", утвержденным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12)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Зыряновского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Каримов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