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152f" w14:textId="2751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регистрации актов гражданского состояния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февраля 2016 года N 45. Зарегистрировано Департаментом юстиции Восточно-Казахстанской области 24 марта 2016 года N 4426.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регистрации актов гражданского состояния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45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регистрации актов гражданского состояния Зыряновского района"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регистрации актов гражданского состояния Зыряновского района" (далее – Отдел) является государственным органом Республики Казахстан, осуществляющим руководство в сфере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государственном учреждении "Зыряновское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лимит штатной численности Отдела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Местонахождение юридического лица: 070800, Республика Казахстан, Восточно-Казахстанская область, Зыряновский район, город Зыряновск, улица Стахановская,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"Отдел регистрации актов гражданского состояния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регистрации актов гражданского состояния и внесение сведений о регистрации в Государственную базу данных о физических лицах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правовой помощи населению по вопросам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сохранности архивного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государственных услуг в сфере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аннулирование записей актов гражданского состояния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организация хранения, обработки архивного фонда и документации по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составление протоколов об административных правонарушениях за нарушение правил записи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проектов нормативных правовых актов акима и акимата района в пределах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в интересах местного государственного управления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в государственных органах и иных организациях для осуществления функций, возложенных на Отдел с соблюдением требований,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присутствовать на заседаниях, собраниях и совещаниях, касающихся вопросов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исполнять поручения и распоряжения акима района, заместителей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правовой мониторинг нормативных правовых актов акима и акимата района, разработчиком которых являлся Отдел и своевременно принимать меры по внесению в них изменений и (или) дополнений или признанию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выполнять иные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Полномочия руководителя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действует на принципах единоначалия и самостоятельно решает вопросы деятельности Отдела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запрашивает и получает в установленном порядке от исполнительных органов материалы, необходимые для решения вопросов,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привлекает в установленном порядке для разработки вопросов, входящих в компетенцию Отдела, научно-исследовательские учреждения, финансово-экономические органы на договорной основе в пределах средств,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созывает в установленном порядке совещания по вопросам, входящим в компетенцию Отдела, с привлечением заинтересованных представителей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без доверенности действует от имени Отдела,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приказы и дает указания, обязательные для всех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на работу и увольняет с работы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применяет меры поощрения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