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47ce2" w14:textId="6247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туризма Зыряновского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16 февраля 2016 года N 52. Зарегистрировано Департаментом юстиции Восточно-Казахстанской области 24 марта 2016 года N 4427. Утратило силу - постановлением акимата Зыряновского района Восточно-Казахстанской области от 9 декабря 2016 года № 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–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09.12.2016 № 428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туризма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Каримов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2016 года № 52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туризма Зыряновского района"</w:t>
      </w:r>
    </w:p>
    <w:bookmarkEnd w:id="0"/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туризма Зыряновского района" (далее - Отдел) является государственным органом Республики Казахстан, осуществляющим руководство в сфере туризма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государственном учреждении "Зыряновское городское управление Казначейства Департамента Казначейства по Восточно-Казахстанской области Комитета Казначейства Министерства финансов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Структура и лимит штатной численности Отдела утверждается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Местонахождение юридического лица: 070800, Республика Казахстан, Восточно-Казахстанская область, Зыряновский район, город Зыряновск, улица Пролетарская, 77.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Полное наименование государственного органа - государственное учреждение "Отдел туризма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Режим работы Отдела устанавливается правилами внутреннего трудового распорядка и не должен противоречить нормам </w:t>
      </w:r>
      <w:r>
        <w:rPr>
          <w:rFonts w:ascii="Times New Roman"/>
          <w:b w:val="false"/>
          <w:i w:val="false"/>
          <w:color w:val="000000"/>
          <w:sz w:val="28"/>
        </w:rPr>
        <w:t>трудового 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обеспечение реализации основных направлений государственной политики по вопросам развития туризма в Зыряновском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определение и поддержка приоритетных направлений туристской деятельности в Зыряновском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содействие туристской деятельности и созданию благоприятных условий для еҰ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государственную политику и осуществляет координацию в области туристской деятельности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осуществляет сбор, анализ и предоставление акиму района информации о развитии туризма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разрабатывает планы развития туризма и внедряет меры по защите районных туристских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координирует деятельность по планированию и строительству объектов туристской индустрии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оказывает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предоставляет туристскую информацию, в том числе о туристском потенциале, объектах туризма и лицах, осуществляющих туристскую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ведет реестр туристских маршрутов и троп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Права и обязанности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акима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инициировать в установленном порядке проведение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запрашивать в рамках компетенции установленных законодательством Республики Казахстан информацию, необходимую для выполнения своих функций, от других государственных органов, должностных лиц, организаций и их руководителей;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обеспечивать участие представителей Зыряновского района в областных, республиканских, межрегиональных и других мероприятиях туристской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осуществлять консультирование и содействие в повышении уровня профессионального образования специалистов, работающих в сфере туризма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давать разъяснения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представлять необходимые материалы и информацию физическим и юридическим лицам в рамках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выполнять иные обязанности, входящие в компетенцию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Отделом осуществляется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Руководитель Отдела назначается на должность и освобождается от должности акимом Зыряновского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принимает в установленном порядке решения, оформляемые приказами руководителя Отдела и другими актами, предусмотренными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на должности и освобождает от должности работников Отдела,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соблюдение сотрудниками Отдела норм этики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осуществляет поощрение и налагает дисциплинарные взыскания на сотрудников Отдела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издает приказы, дает указания,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представляет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утверждает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равный доступ граждан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Отдел может иметь на праве оперативного управления обособленное имущество в случаях,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 Отдела формируется за счет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Имущество, закрепленное за Отделом, относится к районной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