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883a" w14:textId="5648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промышленности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25 февраля 2016 года N 62. Зарегистрировано Департаментом юстиции Восточно-Казахстанской области 28 марта 2016 года N 4430.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предпринимательства и промышленности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9 февраля 2015 года № 34 "Об утверждении положения о государственном учреждении "Отдел предпринимательства, промышленности и туризма Зыряновского района"" (зарегистрированное в Реестре государственной регистрации нормативных правовых актов за номером 3709, опубликованное в газетах "Пульс! Зыряновска" и "Көктас таңы" 12 марта 2015 года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промышленности Зыряновского района"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предпринимательства и промышленности Зыряновского района" (далее - Отдел) является государственным органом Республики Казахстан, осуществляет руководство в сфере предпринимательства и промышленности Зыряновского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Советская,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промышленности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развития частного предпринимательства, промышленного потенциала и торговли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содействует предпринимательской инициативе и создание благоприятных условий для еҰ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и несет ответственность за реализацию и исполнение государственных программ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создание и развитие в районе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государственную поддержку частного предпринимательства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проведение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разрабатывает меры по созданию условий, благоприятствующих торговой деятельности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Республики Казахстан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Республики Казахстан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закреплҰнное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