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e877" w14:textId="beee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Зыряновского района от 23 декабря 2015 года № 52/2-V "О бюджете Зыряновского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11 апреля 2016 года N 2/2-VI. Зарегистрировано Департаментом юстиции Восточно-Казахстанской области 25 апреля 2016 года N 4524.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4287),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Зыряновского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- 6424086,5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2951886,0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24459,0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3425123,5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6469962,3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7356,0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-65331,8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65331,8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 Утвердить перечень расходов по администраторам бюджетных программ акимов городов районного значения, поселков, сел,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956"/>
        <w:gridCol w:w="6695"/>
        <w:gridCol w:w="3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94"/>
        <w:gridCol w:w="1049"/>
        <w:gridCol w:w="1049"/>
        <w:gridCol w:w="5697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2322"/>
        <w:gridCol w:w="7701"/>
      </w:tblGrid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