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6848" w14:textId="7626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в Зыряновском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27 мая 2016 года N 170. Зарегистрировано Департаментом юстиции Восточно-Казахстанской области 27 июня 2016 года N 4581. Утратило силу - постановлением акимата Зыряновского района Восточно-Казахстанской области от 9 декабря 2016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09.12.2016 № 428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Зыряновском районе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2016 года № 170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Зыряновском районе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1908"/>
        <w:gridCol w:w="1607"/>
        <w:gridCol w:w="1151"/>
        <w:gridCol w:w="1908"/>
        <w:gridCol w:w="1909"/>
        <w:gridCol w:w="19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