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d4f4" w14:textId="b83d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23 декабря 2015 года № 52/2-V "О бюджете Зыряновского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11 июля 2016 года N 6/2-VI. Зарегистрировано Департаментом юстиции Восточно-Казахстанской области 26 июля 2016 года N 4612. Утратило силу - решением маслихата Зыряновского района Восточно-Казахстанской области от 23 декабря 2016 года № 11/2-VI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Зыряновского района Восточно-Казахстанской области от 23.12.2016 № 11/2-VI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Зыряновского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23 декабря 2015 года № 52/2-V "О бюджете Зыряновского района на 2016-2018 годы" (зарегистрировано в Реестре государственной регистрации нормативных правовых актов за № 4340, опубликовано 21 января 2016 года в газетах "Көктас таңы", "Пульс! Зыряновска"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Зыряновского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6491850,5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2838650,0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24459,0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22618,0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3606123,5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6537726,3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7356,0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12761,0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5405,0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12100,0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12100,0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-65331,8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65331,8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Карагужина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940"/>
        <w:gridCol w:w="941"/>
        <w:gridCol w:w="6590"/>
        <w:gridCol w:w="2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6491850,5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3606123,5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3606123,5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3606123,5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881"/>
        <w:gridCol w:w="1034"/>
        <w:gridCol w:w="1034"/>
        <w:gridCol w:w="5609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6537726,3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</w:t>
            </w:r>
          </w:p>
        </w:tc>
      </w:tr>
    </w:tbl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 в городе, города районного значения, поселка, села, сельского округа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0"/>
        <w:gridCol w:w="2188"/>
        <w:gridCol w:w="7562"/>
      </w:tblGrid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</w:t>
            </w:r>
          </w:p>
        </w:tc>
      </w:tr>
    </w:tbl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благоустройство и озеленение населенных пунктов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2"/>
        <w:gridCol w:w="2113"/>
        <w:gridCol w:w="8115"/>
      </w:tblGrid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</w:t>
            </w:r>
          </w:p>
        </w:tc>
      </w:tr>
    </w:tbl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 в городах районного значения, поселках, селах, сельских округах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2"/>
        <w:gridCol w:w="2555"/>
        <w:gridCol w:w="7763"/>
      </w:tblGrid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</w:t>
            </w:r>
          </w:p>
        </w:tc>
      </w:tr>
    </w:tbl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7"/>
        <w:gridCol w:w="2322"/>
        <w:gridCol w:w="7701"/>
      </w:tblGrid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