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449d" w14:textId="1f24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ноября 2016 года № 10/2-VI. Зарегистрировано Департаментом юстиции Восточно-Казахстанской области 13 декабря 2016 года № 4771.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доходы- 6406770,7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2687757,0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21329,0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81806,0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3615878,7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6452646,5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10537,5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15942,5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-68513,3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68513,3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916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19"/>
        <w:gridCol w:w="1078"/>
        <w:gridCol w:w="1078"/>
        <w:gridCol w:w="5324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2016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имущество физических лиц на 2016 год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физических лиц на земли населенных пунктов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569"/>
        <w:gridCol w:w="6739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физических лиц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на транспортные средства с юридических лиц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796"/>
        <w:gridCol w:w="7335"/>
      </w:tblGrid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земельному налогу с юридических лиц и индивидуальных предпринимателей на земли населенных пунктов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