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e03" w14:textId="6d71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 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03 августа 2016 года № 4/36-VI. Зарегистрировано Департаментом юстиции Восточно-Казахстанской области 10 августа 2016 года N 4640.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 ,12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4 385 818,0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611 493,0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3 748 510,0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4 401 682,3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25 824,0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- 41 688,3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41 688,3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Агажаева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 от 3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1"/>
        <w:gridCol w:w="6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5977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 от 3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534"/>
        <w:gridCol w:w="1337"/>
        <w:gridCol w:w="5219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4/36-VI от 3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248"/>
        <w:gridCol w:w="5898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