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6da5" w14:textId="f14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2015 года № 35/274-V"О бюджете Катон-Карагайского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сентября 2016 года № 5/44-VI. Зарегистрировано Департаментом юстиции Восточно-Казахстанской области 5 октября 2016 года № 4683.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4334, опубликовано в газетах "Луч" от 26 января, 5 , 12 февраля 2016 года № 5,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бюджет Катон-Карагайского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4 392 818,0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618 493,0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4 815,0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3 748 510,0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4 408 682,3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25 824,0 тысяч тенге, в том числе: бюджетные кредиты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- 41 688,3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41 688,3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 /44 -VI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1"/>
        <w:gridCol w:w="6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5977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 /44 -VI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60"/>
        <w:gridCol w:w="1460"/>
        <w:gridCol w:w="7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 /44 -VI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654"/>
        <w:gridCol w:w="378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Катон-Карагайского района"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Улкен Нарынского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Новохайрузовского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Алтынбельского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Катон-Карагайского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Урыльского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Коробихинского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