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6e14" w14:textId="c0c6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квоте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Катон-Карагайского района Восточно-Казахстанской области от 22 декабря 2016 года № 458. Зарегистрировано Департаментом юстиции Восточно-Казахстанской области 26 января 2017 года № 4848. Утратило силу - постановлением акимата Катон-Карагайского района Восточно-Казахстанской области от 31 мая 2018 года № 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Катон-Карагайского района Восточно-Казахстанской области от 31.05.2018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в целях оказания содействия занятости инвалидов, акимат Катон-Карагайского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численности рабочих мест без учета рабочих мест на тяжелых работах, работах с вредными, опасными условиями труда.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 2016 г.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инвалидов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7"/>
        <w:gridCol w:w="6813"/>
      </w:tblGrid>
      <w:tr>
        <w:trPr>
          <w:trHeight w:val="30" w:hRule="atLeast"/>
        </w:trPr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Организации со списочной численностью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Размер квоты (%)
</w:t>
            </w:r>
          </w:p>
        </w:tc>
      </w:tr>
      <w:tr>
        <w:trPr>
          <w:trHeight w:val="30" w:hRule="atLeast"/>
        </w:trPr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пятидесяти до ста человек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ста одного до двухсот пятидесяти человек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двухсот пятидесяти одного человека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