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ea0d" w14:textId="664ea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Курчумского района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20 декабря 2016 года № 7/3-VI. Зарегистрировано Департаментом юстиции Восточно-Казахстанской области 10 января 2017 года № 4813.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8/75-VI "Об областном бюджете на 2017-2019 годы" (зарегистрировано в Реестре государственной регистрации нормативных правовых актов за номером 4773), Курчумский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 </w:t>
      </w:r>
    </w:p>
    <w:bookmarkEnd w:id="1"/>
    <w:bookmarkStart w:name="z3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- 4629449,8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- 590953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- 23251,6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- 28613 тысяч тенге;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- 3986632,2 тысяч тенге;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- 4693477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- 29466,5 тысяч тенге, в том числе: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- 41964,5 тысяч тенге;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- 12498 тысяч тенге;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- 93493,7 тысяч тенге;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-93493,7 тысяч тенге;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Курчумского районного маслихата Восточно-Казахстанской области от 30.03.2017 </w:t>
      </w:r>
      <w:r>
        <w:rPr>
          <w:rFonts w:ascii="Times New Roman"/>
          <w:b w:val="false"/>
          <w:i w:val="false"/>
          <w:color w:val="000000"/>
          <w:sz w:val="28"/>
        </w:rPr>
        <w:t>№ 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02.06.2017 </w:t>
      </w:r>
      <w:r>
        <w:rPr>
          <w:rFonts w:ascii="Times New Roman"/>
          <w:b w:val="false"/>
          <w:i w:val="false"/>
          <w:color w:val="000000"/>
          <w:sz w:val="28"/>
        </w:rPr>
        <w:t>№ 11/2-VI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24.07.2017 </w:t>
      </w:r>
      <w:r>
        <w:rPr>
          <w:rFonts w:ascii="Times New Roman"/>
          <w:b w:val="false"/>
          <w:i w:val="false"/>
          <w:color w:val="000000"/>
          <w:sz w:val="28"/>
        </w:rPr>
        <w:t>№ 12/6-VI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31.08.2017 </w:t>
      </w:r>
      <w:r>
        <w:rPr>
          <w:rFonts w:ascii="Times New Roman"/>
          <w:b w:val="false"/>
          <w:i w:val="false"/>
          <w:color w:val="000000"/>
          <w:sz w:val="28"/>
        </w:rPr>
        <w:t>№ 13/2-VI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12.10.2017 </w:t>
      </w:r>
      <w:r>
        <w:rPr>
          <w:rFonts w:ascii="Times New Roman"/>
          <w:b w:val="false"/>
          <w:i w:val="false"/>
          <w:color w:val="000000"/>
          <w:sz w:val="28"/>
        </w:rPr>
        <w:t>№ 14/6-VI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04.12.2017 </w:t>
      </w:r>
      <w:r>
        <w:rPr>
          <w:rFonts w:ascii="Times New Roman"/>
          <w:b w:val="false"/>
          <w:i w:val="false"/>
          <w:color w:val="000000"/>
          <w:sz w:val="28"/>
        </w:rPr>
        <w:t>№ 16/2-VI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районном бюджете на 2017 год объем субвенции, передаваемый из областного бюджета в бюджет района, в сумме 3447911 тысяч тенге.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установить,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по решению местных представительных органов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если иное не установлено законами Республики Казахстан.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Принять к исполнению на 2017 год нормативы распределения доходов в районный бюджет по социальному налогу, индивидуальному подоходному налогу с доходов в размере 100 процентов,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8/75-VI "Об областном бюджете на 2017-2019 годы" (зарегистрировано в Реестре государственной регистрации нормативных правовых актов за номером 4773). 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2017 год в сумме 12600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Курчумского районного маслихата Восточно-Казахстанской области от 31.08.2017 </w:t>
      </w:r>
      <w:r>
        <w:rPr>
          <w:rFonts w:ascii="Times New Roman"/>
          <w:b w:val="false"/>
          <w:i w:val="false"/>
          <w:color w:val="000000"/>
          <w:sz w:val="28"/>
        </w:rPr>
        <w:t>№ 13/2-VI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утратившими силу некоторые решения Курчумского районного малихата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2017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Кумарова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Курчумского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Саганаков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7/3-VI</w:t>
            </w:r>
          </w:p>
        </w:tc>
      </w:tr>
    </w:tbl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Курчумского районного маслихата Восточно-Казахстанской области от 04.12.2017 </w:t>
      </w:r>
      <w:r>
        <w:rPr>
          <w:rFonts w:ascii="Times New Roman"/>
          <w:b w:val="false"/>
          <w:i w:val="false"/>
          <w:color w:val="ff0000"/>
          <w:sz w:val="28"/>
        </w:rPr>
        <w:t>№ 16/2-VI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913"/>
        <w:gridCol w:w="588"/>
        <w:gridCol w:w="913"/>
        <w:gridCol w:w="6263"/>
        <w:gridCol w:w="30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</w:tc>
        <w:tc>
          <w:tcPr>
            <w:tcW w:w="3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4629449,8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590953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214464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214464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214464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23251,6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3775,6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бюджетным кредитам, выданным из местного бюджета физическим лицам.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18684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продажу права аренды земельных участков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3986632,2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3986632,2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3986632,2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371182,2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167539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3447911</w:t>
            </w:r>
          </w:p>
        </w:tc>
      </w:tr>
    </w:tbl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626"/>
        <w:gridCol w:w="1034"/>
        <w:gridCol w:w="1034"/>
        <w:gridCol w:w="6316"/>
        <w:gridCol w:w="2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4693477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369853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225236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116337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3020722,2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2718840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2645025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2569992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102031,2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102031,2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346710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169159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169159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146597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146597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110271,2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110271,2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110271,2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целевые трансфертов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21259,5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целевые трансфертов, выделенных из республиканского бюджета за счет целевого трансферта из Национального фонда РК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29466,5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41964,5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41964,5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41964,5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41964,5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41964,5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-93493,7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93493,7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41308,5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41308,5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41308,5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64683,2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64683,2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7/3-VI</w:t>
            </w:r>
          </w:p>
        </w:tc>
      </w:tr>
    </w:tbl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951"/>
        <w:gridCol w:w="613"/>
        <w:gridCol w:w="951"/>
        <w:gridCol w:w="6520"/>
        <w:gridCol w:w="26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4107551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277637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277637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250285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219464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219464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219464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бюджетным кредитам, выданным из местного бюджета физическим лицам.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продажу права аренды земельных участков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3470738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3470738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3470738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3470738</w:t>
            </w:r>
          </w:p>
        </w:tc>
      </w:tr>
    </w:tbl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513"/>
        <w:gridCol w:w="1081"/>
        <w:gridCol w:w="1081"/>
        <w:gridCol w:w="6609"/>
        <w:gridCol w:w="22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4107551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465669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220355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220355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115222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2850288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2556568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2479696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2479696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265720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138613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138613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-21537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7/3-VI</w:t>
            </w:r>
          </w:p>
        </w:tc>
      </w:tr>
    </w:tbl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913"/>
        <w:gridCol w:w="588"/>
        <w:gridCol w:w="913"/>
        <w:gridCol w:w="6263"/>
        <w:gridCol w:w="30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4215223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287637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287637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260285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229464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229464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229464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36071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36071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43031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45661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бюджетным кредитам, выданным из местного бюджета физическим лицам.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продажу права аренды земельных участков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3541262,0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3541262,0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3541262,0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3541262</w:t>
            </w:r>
          </w:p>
        </w:tc>
      </w:tr>
    </w:tbl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513"/>
        <w:gridCol w:w="1081"/>
        <w:gridCol w:w="1081"/>
        <w:gridCol w:w="6609"/>
        <w:gridCol w:w="22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4215233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477538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357757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225048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225048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2892205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204524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204524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2662606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2586389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2508356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2508356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279942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211492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211492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226926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-21537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7/3-VI</w:t>
            </w:r>
          </w:p>
        </w:tc>
      </w:tr>
    </w:tbl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Курчумского районного маслихата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Курчумского района на 2016-2018 годы" от 23 декабря 2015 года № 27-3 (зарегистрированного в Реестре государственной регистрации нормативных правовых актов за номером 4328, опубликовано в газете "Рауан-Заря" № 6 от 30 января 2016 года, № 7 от 6 февраля 2016 года, № 8 от 13 февраля 2016 года, № 10 от 27 февраля 2016 года, № 11 от 5 марта 2016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внесении изменений в решение Курчумского районного маслихата от 23 декабря 2015 года № 27-3 "О бюджете Курчумского района на 2016-2018 годы" от 11 апреля 2016 года № 2/5-VI (зарегистрированного в Реестре государственной регистрации нормативных правовых актов за № 4525, опубликовано в районной газете "Рауан-Заря" от 14 мая 2016 года № 22, от 21 мая 2016 года № 23);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внесении изменений в решение Курчумского районного маслихата от 23 декабря 2015 года № 27-3 "О бюджете Курчумского района на 2016-2018 годы" от 07 июня 2016 года № 3/2-VI (зарегистрированного в Реестре государственной регистрации нормативных правовых актов за № 4562, опубликовано в районной газете "Рауан-Заря" от 02 июля 2016 года № 29, от 09 июля 2016 года № 30);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внесении изменений в решение Курчумского районного маслихата от 23 декабря 2015 года № 27-3 "О бюджете Курчумского района на 2016-2018 годы" от 26 июля 2016 года № 4/3-VI (зарегистрированного в Реестре государственной регистрации нормативных правовых актов за № 4634, опубликовано в районной газете "Рауан-Заря" от 03 сентября 2016 года № 38, от 10 сентября 2016 года № 39);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внесении изменений в решение Курчумского районного маслихата от 23 декабря 2015 года № 27-3 "О бюджете Курчумского района на 2016-2018 годы" от 18 октября 2016 года № 5/5-VI (зарегистрированного в Реестре государственной регистрации нормативных правовых актов за № 4712, опубликовано в районной газете "Рауан-Заря" от 05 ноября 2016 года № 47, от 12 ноября 2016 года № 48);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внесении изменений в решение Курчумского районного маслихата от 23 декабря 2015 года № 27-3 "О бюджете Курчумского района на 2016-2018 годы" от 23 ноября 2016 года № 6/2-VI (зарегистрированного в Реестре государственной регистрации нормативных правовых актов за № 4745, опубликовано в районной газете "Рауан-Заря" от 17 декабря 2016 года № 53, от 24 декабря 2016 года № 54). 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