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a5ea" w14:textId="5b7a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Курчумского района Восточно-Казахстанской области от 30 декабря 2016 года № 7. Зарегистрировано Департаментом юстиции Восточно-Казахстанской области 26 января 2017 года № 4855. Утратило силу - решением акима Курчумского района Восточно-Казахстанской области от 15 мая 2018 года № 2</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Курчумского района Восточно-Казахстанской области от 15.05.2018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на основании уменьшения в некоторых избирательных участках количества избирателей, аким Курчумского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Признать утравшим силу </w:t>
      </w:r>
      <w:r>
        <w:rPr>
          <w:rFonts w:ascii="Times New Roman"/>
          <w:b w:val="false"/>
          <w:i w:val="false"/>
          <w:color w:val="000000"/>
          <w:sz w:val="28"/>
        </w:rPr>
        <w:t>решение</w:t>
      </w:r>
      <w:r>
        <w:rPr>
          <w:rFonts w:ascii="Times New Roman"/>
          <w:b w:val="false"/>
          <w:i w:val="false"/>
          <w:color w:val="000000"/>
          <w:sz w:val="28"/>
        </w:rPr>
        <w:t xml:space="preserve"> акима Курчумского района "Об образовании избирательных участков" от 5 ноября 2015 года № 14 (зарегистрировано в Реестре государственной регистрации нормативных правовых актов за № 4227, опубликовано 25 ноября 2015 года в районной газете "Рауан-Заря" № 94). </w:t>
      </w:r>
    </w:p>
    <w:bookmarkEnd w:id="1"/>
    <w:bookmarkStart w:name="z3" w:id="2"/>
    <w:p>
      <w:pPr>
        <w:spacing w:after="0"/>
        <w:ind w:left="0"/>
        <w:jc w:val="both"/>
      </w:pPr>
      <w:r>
        <w:rPr>
          <w:rFonts w:ascii="Times New Roman"/>
          <w:b w:val="false"/>
          <w:i w:val="false"/>
          <w:color w:val="000000"/>
          <w:sz w:val="28"/>
        </w:rPr>
        <w:t xml:space="preserve">
      2.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Чукаев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СОГЛАСОВАНО:</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Курчумской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Рахман </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 30 " декабря 2016 г.</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Курчумского района</w:t>
            </w:r>
            <w:r>
              <w:br/>
            </w:r>
            <w:r>
              <w:rPr>
                <w:rFonts w:ascii="Times New Roman"/>
                <w:b w:val="false"/>
                <w:i w:val="false"/>
                <w:color w:val="000000"/>
                <w:sz w:val="20"/>
              </w:rPr>
              <w:t>от " 30 " декабря 2016 года</w:t>
            </w:r>
            <w:r>
              <w:br/>
            </w:r>
            <w:r>
              <w:rPr>
                <w:rFonts w:ascii="Times New Roman"/>
                <w:b w:val="false"/>
                <w:i w:val="false"/>
                <w:color w:val="000000"/>
                <w:sz w:val="20"/>
              </w:rPr>
              <w:t xml:space="preserve">№ 7 </w:t>
            </w:r>
          </w:p>
        </w:tc>
      </w:tr>
    </w:tbl>
    <w:bookmarkStart w:name="z8" w:id="6"/>
    <w:p>
      <w:pPr>
        <w:spacing w:after="0"/>
        <w:ind w:left="0"/>
        <w:jc w:val="left"/>
      </w:pPr>
      <w:r>
        <w:rPr>
          <w:rFonts w:ascii="Times New Roman"/>
          <w:b/>
          <w:i w:val="false"/>
          <w:color w:val="000000"/>
        </w:rPr>
        <w:t xml:space="preserve"> Границы избирательных участков по Курчумскому району</w:t>
      </w:r>
    </w:p>
    <w:bookmarkEnd w:id="6"/>
    <w:bookmarkStart w:name="z9" w:id="7"/>
    <w:p>
      <w:pPr>
        <w:spacing w:after="0"/>
        <w:ind w:left="0"/>
        <w:jc w:val="left"/>
      </w:pPr>
      <w:r>
        <w:rPr>
          <w:rFonts w:ascii="Times New Roman"/>
          <w:b/>
          <w:i w:val="false"/>
          <w:color w:val="000000"/>
        </w:rPr>
        <w:t xml:space="preserve"> Восточный избирательный участок № 719</w:t>
      </w:r>
    </w:p>
    <w:bookmarkEnd w:id="7"/>
    <w:bookmarkStart w:name="z10" w:id="8"/>
    <w:p>
      <w:pPr>
        <w:spacing w:after="0"/>
        <w:ind w:left="0"/>
        <w:jc w:val="both"/>
      </w:pPr>
      <w:r>
        <w:rPr>
          <w:rFonts w:ascii="Times New Roman"/>
          <w:b w:val="false"/>
          <w:i w:val="false"/>
          <w:color w:val="000000"/>
          <w:sz w:val="28"/>
        </w:rPr>
        <w:t>
      Центр: коммунальное государственное учреждение "Средняя школа №1 имени Ю.Гагарина", село Курчум, улица Бауыржана Момышулы, дом 101</w:t>
      </w:r>
    </w:p>
    <w:bookmarkEnd w:id="8"/>
    <w:bookmarkStart w:name="z11" w:id="9"/>
    <w:p>
      <w:pPr>
        <w:spacing w:after="0"/>
        <w:ind w:left="0"/>
        <w:jc w:val="both"/>
      </w:pPr>
      <w:r>
        <w:rPr>
          <w:rFonts w:ascii="Times New Roman"/>
          <w:b w:val="false"/>
          <w:i w:val="false"/>
          <w:color w:val="000000"/>
          <w:sz w:val="28"/>
        </w:rPr>
        <w:t>
      В границах: восточная часть села Курчум, нечетная сторона улицы Малдыбаева от реки Курчум до улицы Абылайхана, нечетная сторона улицы Абылайхана от улицы Малдыбаева до улицы Маткаримова, улица Маткаримова от улицы Абылайхана до южной окраины села.</w:t>
      </w:r>
    </w:p>
    <w:bookmarkEnd w:id="9"/>
    <w:bookmarkStart w:name="z12" w:id="10"/>
    <w:p>
      <w:pPr>
        <w:spacing w:after="0"/>
        <w:ind w:left="0"/>
        <w:jc w:val="left"/>
      </w:pPr>
      <w:r>
        <w:rPr>
          <w:rFonts w:ascii="Times New Roman"/>
          <w:b/>
          <w:i w:val="false"/>
          <w:color w:val="000000"/>
        </w:rPr>
        <w:t xml:space="preserve"> Центральный избирательный участок № 720</w:t>
      </w:r>
    </w:p>
    <w:bookmarkEnd w:id="10"/>
    <w:bookmarkStart w:name="z13" w:id="11"/>
    <w:p>
      <w:pPr>
        <w:spacing w:after="0"/>
        <w:ind w:left="0"/>
        <w:jc w:val="both"/>
      </w:pPr>
      <w:r>
        <w:rPr>
          <w:rFonts w:ascii="Times New Roman"/>
          <w:b w:val="false"/>
          <w:i w:val="false"/>
          <w:color w:val="000000"/>
          <w:sz w:val="28"/>
        </w:rPr>
        <w:t>
      Центр: коммунальное государственное учреждение "Курчумская школа-гимназия № 3", село Курчум, улица Барак батыра, дом 1 а</w:t>
      </w:r>
    </w:p>
    <w:bookmarkEnd w:id="11"/>
    <w:bookmarkStart w:name="z14" w:id="12"/>
    <w:p>
      <w:pPr>
        <w:spacing w:after="0"/>
        <w:ind w:left="0"/>
        <w:jc w:val="both"/>
      </w:pPr>
      <w:r>
        <w:rPr>
          <w:rFonts w:ascii="Times New Roman"/>
          <w:b w:val="false"/>
          <w:i w:val="false"/>
          <w:color w:val="000000"/>
          <w:sz w:val="28"/>
        </w:rPr>
        <w:t>
      В границах: северо-западная часть села Курчум, четная сторона улицы Малдыбаева от реки Курчум до улицы Абылайхана, четная сторона улицы Абылайхана от улицы Малдыбаева до улицы Духовича, нечетная сторона улицы Духовича от улицы Абылайхана до улицы Бауыржан Момышулы, от улицы Духовича нечетная сторона улицы Бауыржан Момышулы до дома № 11, улица Зангина полностью.</w:t>
      </w:r>
    </w:p>
    <w:bookmarkEnd w:id="12"/>
    <w:bookmarkStart w:name="z15" w:id="13"/>
    <w:p>
      <w:pPr>
        <w:spacing w:after="0"/>
        <w:ind w:left="0"/>
        <w:jc w:val="left"/>
      </w:pPr>
      <w:r>
        <w:rPr>
          <w:rFonts w:ascii="Times New Roman"/>
          <w:b/>
          <w:i w:val="false"/>
          <w:color w:val="000000"/>
        </w:rPr>
        <w:t xml:space="preserve"> Школьный избирательный участок № 721</w:t>
      </w:r>
    </w:p>
    <w:bookmarkEnd w:id="13"/>
    <w:bookmarkStart w:name="z16" w:id="14"/>
    <w:p>
      <w:pPr>
        <w:spacing w:after="0"/>
        <w:ind w:left="0"/>
        <w:jc w:val="both"/>
      </w:pPr>
      <w:r>
        <w:rPr>
          <w:rFonts w:ascii="Times New Roman"/>
          <w:b w:val="false"/>
          <w:i w:val="false"/>
          <w:color w:val="000000"/>
          <w:sz w:val="28"/>
        </w:rPr>
        <w:t>
      Центр: государственное учреждение "Отдел занятости и социальных программ Курчумского района Восточно-Казахстанской области" село Курчум, улица Ибежанова, дом 69</w:t>
      </w:r>
    </w:p>
    <w:bookmarkEnd w:id="14"/>
    <w:bookmarkStart w:name="z17" w:id="15"/>
    <w:p>
      <w:pPr>
        <w:spacing w:after="0"/>
        <w:ind w:left="0"/>
        <w:jc w:val="both"/>
      </w:pPr>
      <w:r>
        <w:rPr>
          <w:rFonts w:ascii="Times New Roman"/>
          <w:b w:val="false"/>
          <w:i w:val="false"/>
          <w:color w:val="000000"/>
          <w:sz w:val="28"/>
        </w:rPr>
        <w:t>
      В границах: юго-западная часть села Курчум, от улицы Маткаримова не включая улицу Маткаримова от южной окраины села до улицы Абылайхана, четная сторона улицы Абылайхана от улицы Маткаримова до улицы Ангышбаевой, улица Ангышбаева полностью.</w:t>
      </w:r>
    </w:p>
    <w:bookmarkEnd w:id="15"/>
    <w:bookmarkStart w:name="z18" w:id="16"/>
    <w:p>
      <w:pPr>
        <w:spacing w:after="0"/>
        <w:ind w:left="0"/>
        <w:jc w:val="left"/>
      </w:pPr>
      <w:r>
        <w:rPr>
          <w:rFonts w:ascii="Times New Roman"/>
          <w:b/>
          <w:i w:val="false"/>
          <w:color w:val="000000"/>
        </w:rPr>
        <w:t xml:space="preserve"> Западный избирательный участок № 722</w:t>
      </w:r>
    </w:p>
    <w:bookmarkEnd w:id="16"/>
    <w:bookmarkStart w:name="z19" w:id="17"/>
    <w:p>
      <w:pPr>
        <w:spacing w:after="0"/>
        <w:ind w:left="0"/>
        <w:jc w:val="both"/>
      </w:pPr>
      <w:r>
        <w:rPr>
          <w:rFonts w:ascii="Times New Roman"/>
          <w:b w:val="false"/>
          <w:i w:val="false"/>
          <w:color w:val="000000"/>
          <w:sz w:val="28"/>
        </w:rPr>
        <w:t>
      Центр: коммунальное государственное учреждение "Средняя школа № 4 имени Н.Островского", село Курчум, улица Духовича, дом 20</w:t>
      </w:r>
    </w:p>
    <w:bookmarkEnd w:id="17"/>
    <w:bookmarkStart w:name="z20" w:id="18"/>
    <w:p>
      <w:pPr>
        <w:spacing w:after="0"/>
        <w:ind w:left="0"/>
        <w:jc w:val="both"/>
      </w:pPr>
      <w:r>
        <w:rPr>
          <w:rFonts w:ascii="Times New Roman"/>
          <w:b w:val="false"/>
          <w:i w:val="false"/>
          <w:color w:val="000000"/>
          <w:sz w:val="28"/>
        </w:rPr>
        <w:t>
      В границах: западная часть села Курчум, четная сторона улицы Духовича от улицы Абылайхана до улицы Бауыржан Момышулы, четная сторона улицы Бауыржан Момышулы от улицы Духовича до улицы Кулбаева, нечетная сторона улицы Бауыржан Момышулы от дома № 9 до улицы Токаева, улица Пролетарская, улица Кулбаева полностью.</w:t>
      </w:r>
    </w:p>
    <w:bookmarkEnd w:id="18"/>
    <w:bookmarkStart w:name="z21" w:id="19"/>
    <w:p>
      <w:pPr>
        <w:spacing w:after="0"/>
        <w:ind w:left="0"/>
        <w:jc w:val="left"/>
      </w:pPr>
      <w:r>
        <w:rPr>
          <w:rFonts w:ascii="Times New Roman"/>
          <w:b/>
          <w:i w:val="false"/>
          <w:color w:val="000000"/>
        </w:rPr>
        <w:t xml:space="preserve"> Дынгекский избирательный участок № 723</w:t>
      </w:r>
    </w:p>
    <w:bookmarkEnd w:id="19"/>
    <w:bookmarkStart w:name="z22" w:id="20"/>
    <w:p>
      <w:pPr>
        <w:spacing w:after="0"/>
        <w:ind w:left="0"/>
        <w:jc w:val="both"/>
      </w:pPr>
      <w:r>
        <w:rPr>
          <w:rFonts w:ascii="Times New Roman"/>
          <w:b w:val="false"/>
          <w:i w:val="false"/>
          <w:color w:val="000000"/>
          <w:sz w:val="28"/>
        </w:rPr>
        <w:t>
      Центр: коммунальное государственное учреждение "Курчумская средняя школа № 5", село Курчум, улица Токаева, дом 31</w:t>
      </w:r>
    </w:p>
    <w:bookmarkEnd w:id="20"/>
    <w:bookmarkStart w:name="z23" w:id="21"/>
    <w:p>
      <w:pPr>
        <w:spacing w:after="0"/>
        <w:ind w:left="0"/>
        <w:jc w:val="both"/>
      </w:pPr>
      <w:r>
        <w:rPr>
          <w:rFonts w:ascii="Times New Roman"/>
          <w:b w:val="false"/>
          <w:i w:val="false"/>
          <w:color w:val="000000"/>
          <w:sz w:val="28"/>
        </w:rPr>
        <w:t>
      В границах: улицы Молодежная, МТС, Токаева, Юбилейная, Кабанбая батыра, Павлодарская, Кокшетавская, Журбы, Бирлик, переулок Бауыржана Момышулы, Бухтарминское нерестово-вырастное хозяйство полностью.</w:t>
      </w:r>
    </w:p>
    <w:bookmarkEnd w:id="21"/>
    <w:bookmarkStart w:name="z24" w:id="22"/>
    <w:p>
      <w:pPr>
        <w:spacing w:after="0"/>
        <w:ind w:left="0"/>
        <w:jc w:val="left"/>
      </w:pPr>
      <w:r>
        <w:rPr>
          <w:rFonts w:ascii="Times New Roman"/>
          <w:b/>
          <w:i w:val="false"/>
          <w:color w:val="000000"/>
        </w:rPr>
        <w:t xml:space="preserve"> Алгабасский избирательный участок № 724</w:t>
      </w:r>
    </w:p>
    <w:bookmarkEnd w:id="22"/>
    <w:bookmarkStart w:name="z25" w:id="23"/>
    <w:p>
      <w:pPr>
        <w:spacing w:after="0"/>
        <w:ind w:left="0"/>
        <w:jc w:val="both"/>
      </w:pPr>
      <w:r>
        <w:rPr>
          <w:rFonts w:ascii="Times New Roman"/>
          <w:b w:val="false"/>
          <w:i w:val="false"/>
          <w:color w:val="000000"/>
          <w:sz w:val="28"/>
        </w:rPr>
        <w:t>
      Центр: коммунальное государственное учреждение "Алгабасская средняя школа"</w:t>
      </w:r>
    </w:p>
    <w:bookmarkEnd w:id="23"/>
    <w:bookmarkStart w:name="z26" w:id="24"/>
    <w:p>
      <w:pPr>
        <w:spacing w:after="0"/>
        <w:ind w:left="0"/>
        <w:jc w:val="both"/>
      </w:pPr>
      <w:r>
        <w:rPr>
          <w:rFonts w:ascii="Times New Roman"/>
          <w:b w:val="false"/>
          <w:i w:val="false"/>
          <w:color w:val="000000"/>
          <w:sz w:val="28"/>
        </w:rPr>
        <w:t>
      В границах: село Алгабас</w:t>
      </w:r>
    </w:p>
    <w:bookmarkEnd w:id="24"/>
    <w:bookmarkStart w:name="z27" w:id="25"/>
    <w:p>
      <w:pPr>
        <w:spacing w:after="0"/>
        <w:ind w:left="0"/>
        <w:jc w:val="left"/>
      </w:pPr>
      <w:r>
        <w:rPr>
          <w:rFonts w:ascii="Times New Roman"/>
          <w:b/>
          <w:i w:val="false"/>
          <w:color w:val="000000"/>
        </w:rPr>
        <w:t xml:space="preserve"> Топтерекский избирательный участок № 725</w:t>
      </w:r>
    </w:p>
    <w:bookmarkEnd w:id="25"/>
    <w:bookmarkStart w:name="z28" w:id="26"/>
    <w:p>
      <w:pPr>
        <w:spacing w:after="0"/>
        <w:ind w:left="0"/>
        <w:jc w:val="both"/>
      </w:pPr>
      <w:r>
        <w:rPr>
          <w:rFonts w:ascii="Times New Roman"/>
          <w:b w:val="false"/>
          <w:i w:val="false"/>
          <w:color w:val="000000"/>
          <w:sz w:val="28"/>
        </w:rPr>
        <w:t>
      Центр: коммунальное государственное учреждение "Топтерекская основная средняя школа"</w:t>
      </w:r>
    </w:p>
    <w:bookmarkEnd w:id="26"/>
    <w:bookmarkStart w:name="z29" w:id="27"/>
    <w:p>
      <w:pPr>
        <w:spacing w:after="0"/>
        <w:ind w:left="0"/>
        <w:jc w:val="both"/>
      </w:pPr>
      <w:r>
        <w:rPr>
          <w:rFonts w:ascii="Times New Roman"/>
          <w:b w:val="false"/>
          <w:i w:val="false"/>
          <w:color w:val="000000"/>
          <w:sz w:val="28"/>
        </w:rPr>
        <w:t xml:space="preserve">
      В границах: село Топтерек, крестьянское поселение Кабак </w:t>
      </w:r>
    </w:p>
    <w:bookmarkEnd w:id="27"/>
    <w:bookmarkStart w:name="z30" w:id="28"/>
    <w:p>
      <w:pPr>
        <w:spacing w:after="0"/>
        <w:ind w:left="0"/>
        <w:jc w:val="left"/>
      </w:pPr>
      <w:r>
        <w:rPr>
          <w:rFonts w:ascii="Times New Roman"/>
          <w:b/>
          <w:i w:val="false"/>
          <w:color w:val="000000"/>
        </w:rPr>
        <w:t xml:space="preserve"> Куйганский избирательный участок № 726</w:t>
      </w:r>
    </w:p>
    <w:bookmarkEnd w:id="28"/>
    <w:bookmarkStart w:name="z31" w:id="29"/>
    <w:p>
      <w:pPr>
        <w:spacing w:after="0"/>
        <w:ind w:left="0"/>
        <w:jc w:val="both"/>
      </w:pPr>
      <w:r>
        <w:rPr>
          <w:rFonts w:ascii="Times New Roman"/>
          <w:b w:val="false"/>
          <w:i w:val="false"/>
          <w:color w:val="000000"/>
          <w:sz w:val="28"/>
        </w:rPr>
        <w:t>
      Центр: коммунальное государственное учреждение "Куйганская средняя школа"</w:t>
      </w:r>
    </w:p>
    <w:bookmarkEnd w:id="29"/>
    <w:bookmarkStart w:name="z32" w:id="30"/>
    <w:p>
      <w:pPr>
        <w:spacing w:after="0"/>
        <w:ind w:left="0"/>
        <w:jc w:val="both"/>
      </w:pPr>
      <w:r>
        <w:rPr>
          <w:rFonts w:ascii="Times New Roman"/>
          <w:b w:val="false"/>
          <w:i w:val="false"/>
          <w:color w:val="000000"/>
          <w:sz w:val="28"/>
        </w:rPr>
        <w:t>
      В границах: село Куйган</w:t>
      </w:r>
    </w:p>
    <w:bookmarkEnd w:id="30"/>
    <w:bookmarkStart w:name="z33" w:id="31"/>
    <w:p>
      <w:pPr>
        <w:spacing w:after="0"/>
        <w:ind w:left="0"/>
        <w:jc w:val="left"/>
      </w:pPr>
      <w:r>
        <w:rPr>
          <w:rFonts w:ascii="Times New Roman"/>
          <w:b/>
          <w:i w:val="false"/>
          <w:color w:val="000000"/>
        </w:rPr>
        <w:t xml:space="preserve"> Каиндинский избирательный участок № 727</w:t>
      </w:r>
    </w:p>
    <w:bookmarkEnd w:id="31"/>
    <w:bookmarkStart w:name="z34" w:id="32"/>
    <w:p>
      <w:pPr>
        <w:spacing w:after="0"/>
        <w:ind w:left="0"/>
        <w:jc w:val="both"/>
      </w:pPr>
      <w:r>
        <w:rPr>
          <w:rFonts w:ascii="Times New Roman"/>
          <w:b w:val="false"/>
          <w:i w:val="false"/>
          <w:color w:val="000000"/>
          <w:sz w:val="28"/>
        </w:rPr>
        <w:t>
      Центр: коммунальное государственное учреждение "Каиндинская средняя школа"</w:t>
      </w:r>
    </w:p>
    <w:bookmarkEnd w:id="32"/>
    <w:bookmarkStart w:name="z35" w:id="33"/>
    <w:p>
      <w:pPr>
        <w:spacing w:after="0"/>
        <w:ind w:left="0"/>
        <w:jc w:val="both"/>
      </w:pPr>
      <w:r>
        <w:rPr>
          <w:rFonts w:ascii="Times New Roman"/>
          <w:b w:val="false"/>
          <w:i w:val="false"/>
          <w:color w:val="000000"/>
          <w:sz w:val="28"/>
        </w:rPr>
        <w:t>
      В границах: село Кайынды</w:t>
      </w:r>
    </w:p>
    <w:bookmarkEnd w:id="33"/>
    <w:bookmarkStart w:name="z36" w:id="34"/>
    <w:p>
      <w:pPr>
        <w:spacing w:after="0"/>
        <w:ind w:left="0"/>
        <w:jc w:val="left"/>
      </w:pPr>
      <w:r>
        <w:rPr>
          <w:rFonts w:ascii="Times New Roman"/>
          <w:b/>
          <w:i w:val="false"/>
          <w:color w:val="000000"/>
        </w:rPr>
        <w:t xml:space="preserve"> Кайнарский избирательный участок № 729</w:t>
      </w:r>
    </w:p>
    <w:bookmarkEnd w:id="34"/>
    <w:bookmarkStart w:name="z37" w:id="35"/>
    <w:p>
      <w:pPr>
        <w:spacing w:after="0"/>
        <w:ind w:left="0"/>
        <w:jc w:val="both"/>
      </w:pPr>
      <w:r>
        <w:rPr>
          <w:rFonts w:ascii="Times New Roman"/>
          <w:b w:val="false"/>
          <w:i w:val="false"/>
          <w:color w:val="000000"/>
          <w:sz w:val="28"/>
        </w:rPr>
        <w:t xml:space="preserve">
      Центр: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w:t>
      </w:r>
    </w:p>
    <w:bookmarkEnd w:id="35"/>
    <w:bookmarkStart w:name="z38" w:id="36"/>
    <w:p>
      <w:pPr>
        <w:spacing w:after="0"/>
        <w:ind w:left="0"/>
        <w:jc w:val="both"/>
      </w:pPr>
      <w:r>
        <w:rPr>
          <w:rFonts w:ascii="Times New Roman"/>
          <w:b w:val="false"/>
          <w:i w:val="false"/>
          <w:color w:val="000000"/>
          <w:sz w:val="28"/>
        </w:rPr>
        <w:t>
      В границах: села Кайнар, Чердояк, Карабулак.</w:t>
      </w:r>
    </w:p>
    <w:bookmarkEnd w:id="36"/>
    <w:bookmarkStart w:name="z39" w:id="37"/>
    <w:p>
      <w:pPr>
        <w:spacing w:after="0"/>
        <w:ind w:left="0"/>
        <w:jc w:val="left"/>
      </w:pPr>
      <w:r>
        <w:rPr>
          <w:rFonts w:ascii="Times New Roman"/>
          <w:b/>
          <w:i w:val="false"/>
          <w:color w:val="000000"/>
        </w:rPr>
        <w:t xml:space="preserve"> Аксуатский избирательный участок № 731</w:t>
      </w:r>
    </w:p>
    <w:bookmarkEnd w:id="37"/>
    <w:bookmarkStart w:name="z40" w:id="38"/>
    <w:p>
      <w:pPr>
        <w:spacing w:after="0"/>
        <w:ind w:left="0"/>
        <w:jc w:val="both"/>
      </w:pPr>
      <w:r>
        <w:rPr>
          <w:rFonts w:ascii="Times New Roman"/>
          <w:b w:val="false"/>
          <w:i w:val="false"/>
          <w:color w:val="000000"/>
          <w:sz w:val="28"/>
        </w:rPr>
        <w:t>
      Центр: коммунальное государственное учреждение "Аксуатская средняя школа"</w:t>
      </w:r>
    </w:p>
    <w:bookmarkEnd w:id="38"/>
    <w:bookmarkStart w:name="z41" w:id="39"/>
    <w:p>
      <w:pPr>
        <w:spacing w:after="0"/>
        <w:ind w:left="0"/>
        <w:jc w:val="both"/>
      </w:pPr>
      <w:r>
        <w:rPr>
          <w:rFonts w:ascii="Times New Roman"/>
          <w:b w:val="false"/>
          <w:i w:val="false"/>
          <w:color w:val="000000"/>
          <w:sz w:val="28"/>
        </w:rPr>
        <w:t>
      В границах: село Аксуат</w:t>
      </w:r>
    </w:p>
    <w:bookmarkEnd w:id="39"/>
    <w:bookmarkStart w:name="z42" w:id="40"/>
    <w:p>
      <w:pPr>
        <w:spacing w:after="0"/>
        <w:ind w:left="0"/>
        <w:jc w:val="left"/>
      </w:pPr>
      <w:r>
        <w:rPr>
          <w:rFonts w:ascii="Times New Roman"/>
          <w:b/>
          <w:i w:val="false"/>
          <w:color w:val="000000"/>
        </w:rPr>
        <w:t xml:space="preserve"> Жолнускауский избирательный участок № 732</w:t>
      </w:r>
    </w:p>
    <w:bookmarkEnd w:id="40"/>
    <w:bookmarkStart w:name="z43" w:id="41"/>
    <w:p>
      <w:pPr>
        <w:spacing w:after="0"/>
        <w:ind w:left="0"/>
        <w:jc w:val="both"/>
      </w:pPr>
      <w:r>
        <w:rPr>
          <w:rFonts w:ascii="Times New Roman"/>
          <w:b w:val="false"/>
          <w:i w:val="false"/>
          <w:color w:val="000000"/>
          <w:sz w:val="28"/>
        </w:rPr>
        <w:t>
      Центр: коммунальное государственное учреждение "Жолнускауская основная средняя школа"</w:t>
      </w:r>
    </w:p>
    <w:bookmarkEnd w:id="41"/>
    <w:bookmarkStart w:name="z44" w:id="42"/>
    <w:p>
      <w:pPr>
        <w:spacing w:after="0"/>
        <w:ind w:left="0"/>
        <w:jc w:val="both"/>
      </w:pPr>
      <w:r>
        <w:rPr>
          <w:rFonts w:ascii="Times New Roman"/>
          <w:b w:val="false"/>
          <w:i w:val="false"/>
          <w:color w:val="000000"/>
          <w:sz w:val="28"/>
        </w:rPr>
        <w:t>
      В границах: село Жолнускау</w:t>
      </w:r>
    </w:p>
    <w:bookmarkEnd w:id="42"/>
    <w:bookmarkStart w:name="z45" w:id="43"/>
    <w:p>
      <w:pPr>
        <w:spacing w:after="0"/>
        <w:ind w:left="0"/>
        <w:jc w:val="left"/>
      </w:pPr>
      <w:r>
        <w:rPr>
          <w:rFonts w:ascii="Times New Roman"/>
          <w:b/>
          <w:i w:val="false"/>
          <w:color w:val="000000"/>
        </w:rPr>
        <w:t xml:space="preserve"> Аманатский избирательный участок № 733</w:t>
      </w:r>
    </w:p>
    <w:bookmarkEnd w:id="43"/>
    <w:bookmarkStart w:name="z46" w:id="44"/>
    <w:p>
      <w:pPr>
        <w:spacing w:after="0"/>
        <w:ind w:left="0"/>
        <w:jc w:val="both"/>
      </w:pPr>
      <w:r>
        <w:rPr>
          <w:rFonts w:ascii="Times New Roman"/>
          <w:b w:val="false"/>
          <w:i w:val="false"/>
          <w:color w:val="000000"/>
          <w:sz w:val="28"/>
        </w:rPr>
        <w:t>
      Центр: коммунальное государственное учреждение "Монукойская средняя школа"</w:t>
      </w:r>
    </w:p>
    <w:bookmarkEnd w:id="44"/>
    <w:bookmarkStart w:name="z47" w:id="45"/>
    <w:p>
      <w:pPr>
        <w:spacing w:after="0"/>
        <w:ind w:left="0"/>
        <w:jc w:val="both"/>
      </w:pPr>
      <w:r>
        <w:rPr>
          <w:rFonts w:ascii="Times New Roman"/>
          <w:b w:val="false"/>
          <w:i w:val="false"/>
          <w:color w:val="000000"/>
          <w:sz w:val="28"/>
        </w:rPr>
        <w:t>
      В границах: село Аманат</w:t>
      </w:r>
    </w:p>
    <w:bookmarkEnd w:id="45"/>
    <w:bookmarkStart w:name="z48" w:id="46"/>
    <w:p>
      <w:pPr>
        <w:spacing w:after="0"/>
        <w:ind w:left="0"/>
        <w:jc w:val="left"/>
      </w:pPr>
      <w:r>
        <w:rPr>
          <w:rFonts w:ascii="Times New Roman"/>
          <w:b/>
          <w:i w:val="false"/>
          <w:color w:val="000000"/>
        </w:rPr>
        <w:t xml:space="preserve"> Бурабайский избирательный участок № 734</w:t>
      </w:r>
    </w:p>
    <w:bookmarkEnd w:id="46"/>
    <w:bookmarkStart w:name="z49" w:id="47"/>
    <w:p>
      <w:pPr>
        <w:spacing w:after="0"/>
        <w:ind w:left="0"/>
        <w:jc w:val="both"/>
      </w:pPr>
      <w:r>
        <w:rPr>
          <w:rFonts w:ascii="Times New Roman"/>
          <w:b w:val="false"/>
          <w:i w:val="false"/>
          <w:color w:val="000000"/>
          <w:sz w:val="28"/>
        </w:rPr>
        <w:t>
      Центр: коммунальное государственное учреждение "Бурабайская средняя школа"</w:t>
      </w:r>
    </w:p>
    <w:bookmarkEnd w:id="47"/>
    <w:bookmarkStart w:name="z50" w:id="48"/>
    <w:p>
      <w:pPr>
        <w:spacing w:after="0"/>
        <w:ind w:left="0"/>
        <w:jc w:val="both"/>
      </w:pPr>
      <w:r>
        <w:rPr>
          <w:rFonts w:ascii="Times New Roman"/>
          <w:b w:val="false"/>
          <w:i w:val="false"/>
          <w:color w:val="000000"/>
          <w:sz w:val="28"/>
        </w:rPr>
        <w:t>
      В границах: село Бурабай</w:t>
      </w:r>
    </w:p>
    <w:bookmarkEnd w:id="48"/>
    <w:bookmarkStart w:name="z51" w:id="49"/>
    <w:p>
      <w:pPr>
        <w:spacing w:after="0"/>
        <w:ind w:left="0"/>
        <w:jc w:val="left"/>
      </w:pPr>
      <w:r>
        <w:rPr>
          <w:rFonts w:ascii="Times New Roman"/>
          <w:b/>
          <w:i w:val="false"/>
          <w:color w:val="000000"/>
        </w:rPr>
        <w:t xml:space="preserve"> Койтасский избирательный участок № 735</w:t>
      </w:r>
    </w:p>
    <w:bookmarkEnd w:id="49"/>
    <w:bookmarkStart w:name="z52" w:id="50"/>
    <w:p>
      <w:pPr>
        <w:spacing w:after="0"/>
        <w:ind w:left="0"/>
        <w:jc w:val="both"/>
      </w:pPr>
      <w:r>
        <w:rPr>
          <w:rFonts w:ascii="Times New Roman"/>
          <w:b w:val="false"/>
          <w:i w:val="false"/>
          <w:color w:val="000000"/>
          <w:sz w:val="28"/>
        </w:rPr>
        <w:t>
      Центр: коммунальное государственное учреждение "Койтасская средняя школа"</w:t>
      </w:r>
    </w:p>
    <w:bookmarkEnd w:id="50"/>
    <w:bookmarkStart w:name="z53" w:id="51"/>
    <w:p>
      <w:pPr>
        <w:spacing w:after="0"/>
        <w:ind w:left="0"/>
        <w:jc w:val="both"/>
      </w:pPr>
      <w:r>
        <w:rPr>
          <w:rFonts w:ascii="Times New Roman"/>
          <w:b w:val="false"/>
          <w:i w:val="false"/>
          <w:color w:val="000000"/>
          <w:sz w:val="28"/>
        </w:rPr>
        <w:t>
      В границах: село Койтас</w:t>
      </w:r>
    </w:p>
    <w:bookmarkEnd w:id="51"/>
    <w:bookmarkStart w:name="z54" w:id="52"/>
    <w:p>
      <w:pPr>
        <w:spacing w:after="0"/>
        <w:ind w:left="0"/>
        <w:jc w:val="left"/>
      </w:pPr>
      <w:r>
        <w:rPr>
          <w:rFonts w:ascii="Times New Roman"/>
          <w:b/>
          <w:i w:val="false"/>
          <w:color w:val="000000"/>
        </w:rPr>
        <w:t xml:space="preserve"> Теректыбулакский избирательный участок № 736</w:t>
      </w:r>
    </w:p>
    <w:bookmarkEnd w:id="52"/>
    <w:bookmarkStart w:name="z55" w:id="53"/>
    <w:p>
      <w:pPr>
        <w:spacing w:after="0"/>
        <w:ind w:left="0"/>
        <w:jc w:val="both"/>
      </w:pPr>
      <w:r>
        <w:rPr>
          <w:rFonts w:ascii="Times New Roman"/>
          <w:b w:val="false"/>
          <w:i w:val="false"/>
          <w:color w:val="000000"/>
          <w:sz w:val="28"/>
        </w:rPr>
        <w:t>
      Центр: коммунальное государственное учреждение "Теректыбулакская средняя школа"</w:t>
      </w:r>
    </w:p>
    <w:bookmarkEnd w:id="53"/>
    <w:bookmarkStart w:name="z56" w:id="54"/>
    <w:p>
      <w:pPr>
        <w:spacing w:after="0"/>
        <w:ind w:left="0"/>
        <w:jc w:val="both"/>
      </w:pPr>
      <w:r>
        <w:rPr>
          <w:rFonts w:ascii="Times New Roman"/>
          <w:b w:val="false"/>
          <w:i w:val="false"/>
          <w:color w:val="000000"/>
          <w:sz w:val="28"/>
        </w:rPr>
        <w:t>
      В границах: села Теректыбулак,Тоскаин</w:t>
      </w:r>
    </w:p>
    <w:bookmarkEnd w:id="54"/>
    <w:bookmarkStart w:name="z57" w:id="55"/>
    <w:p>
      <w:pPr>
        <w:spacing w:after="0"/>
        <w:ind w:left="0"/>
        <w:jc w:val="left"/>
      </w:pPr>
      <w:r>
        <w:rPr>
          <w:rFonts w:ascii="Times New Roman"/>
          <w:b/>
          <w:i w:val="false"/>
          <w:color w:val="000000"/>
        </w:rPr>
        <w:t xml:space="preserve"> Калгутинский избирательный участок № 738</w:t>
      </w:r>
    </w:p>
    <w:bookmarkEnd w:id="55"/>
    <w:bookmarkStart w:name="z58" w:id="56"/>
    <w:p>
      <w:pPr>
        <w:spacing w:after="0"/>
        <w:ind w:left="0"/>
        <w:jc w:val="both"/>
      </w:pPr>
      <w:r>
        <w:rPr>
          <w:rFonts w:ascii="Times New Roman"/>
          <w:b w:val="false"/>
          <w:i w:val="false"/>
          <w:color w:val="000000"/>
          <w:sz w:val="28"/>
        </w:rPr>
        <w:t>
      Центр: коммунальное государственное учреждение "Каратогайская средняя школа"</w:t>
      </w:r>
    </w:p>
    <w:bookmarkEnd w:id="56"/>
    <w:bookmarkStart w:name="z59" w:id="57"/>
    <w:p>
      <w:pPr>
        <w:spacing w:after="0"/>
        <w:ind w:left="0"/>
        <w:jc w:val="both"/>
      </w:pPr>
      <w:r>
        <w:rPr>
          <w:rFonts w:ascii="Times New Roman"/>
          <w:b w:val="false"/>
          <w:i w:val="false"/>
          <w:color w:val="000000"/>
          <w:sz w:val="28"/>
        </w:rPr>
        <w:t xml:space="preserve">
      В границах: села Каратогай, Жылтау, крестьянское поселение Енбек </w:t>
      </w:r>
    </w:p>
    <w:bookmarkEnd w:id="57"/>
    <w:bookmarkStart w:name="z60" w:id="58"/>
    <w:p>
      <w:pPr>
        <w:spacing w:after="0"/>
        <w:ind w:left="0"/>
        <w:jc w:val="left"/>
      </w:pPr>
      <w:r>
        <w:rPr>
          <w:rFonts w:ascii="Times New Roman"/>
          <w:b/>
          <w:i w:val="false"/>
          <w:color w:val="000000"/>
        </w:rPr>
        <w:t xml:space="preserve"> Акчийский избирательный участок № 739</w:t>
      </w:r>
    </w:p>
    <w:bookmarkEnd w:id="58"/>
    <w:bookmarkStart w:name="z61" w:id="59"/>
    <w:p>
      <w:pPr>
        <w:spacing w:after="0"/>
        <w:ind w:left="0"/>
        <w:jc w:val="both"/>
      </w:pPr>
      <w:r>
        <w:rPr>
          <w:rFonts w:ascii="Times New Roman"/>
          <w:b w:val="false"/>
          <w:i w:val="false"/>
          <w:color w:val="000000"/>
          <w:sz w:val="28"/>
        </w:rPr>
        <w:t>
      Центр: коммунальное государственное учреждение "Акчийская основная средняя школа"</w:t>
      </w:r>
    </w:p>
    <w:bookmarkEnd w:id="59"/>
    <w:bookmarkStart w:name="z62" w:id="60"/>
    <w:p>
      <w:pPr>
        <w:spacing w:after="0"/>
        <w:ind w:left="0"/>
        <w:jc w:val="both"/>
      </w:pPr>
      <w:r>
        <w:rPr>
          <w:rFonts w:ascii="Times New Roman"/>
          <w:b w:val="false"/>
          <w:i w:val="false"/>
          <w:color w:val="000000"/>
          <w:sz w:val="28"/>
        </w:rPr>
        <w:t>
      В границах: село Акчий</w:t>
      </w:r>
    </w:p>
    <w:bookmarkEnd w:id="60"/>
    <w:bookmarkStart w:name="z63" w:id="61"/>
    <w:p>
      <w:pPr>
        <w:spacing w:after="0"/>
        <w:ind w:left="0"/>
        <w:jc w:val="left"/>
      </w:pPr>
      <w:r>
        <w:rPr>
          <w:rFonts w:ascii="Times New Roman"/>
          <w:b/>
          <w:i w:val="false"/>
          <w:color w:val="000000"/>
        </w:rPr>
        <w:t xml:space="preserve"> Егиндыбулакский избирательный участок № 740</w:t>
      </w:r>
    </w:p>
    <w:bookmarkEnd w:id="61"/>
    <w:bookmarkStart w:name="z64" w:id="62"/>
    <w:p>
      <w:pPr>
        <w:spacing w:after="0"/>
        <w:ind w:left="0"/>
        <w:jc w:val="both"/>
      </w:pPr>
      <w:r>
        <w:rPr>
          <w:rFonts w:ascii="Times New Roman"/>
          <w:b w:val="false"/>
          <w:i w:val="false"/>
          <w:color w:val="000000"/>
          <w:sz w:val="28"/>
        </w:rPr>
        <w:t xml:space="preserve">
      Центр: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 </w:t>
      </w:r>
    </w:p>
    <w:bookmarkEnd w:id="62"/>
    <w:bookmarkStart w:name="z65" w:id="63"/>
    <w:p>
      <w:pPr>
        <w:spacing w:after="0"/>
        <w:ind w:left="0"/>
        <w:jc w:val="both"/>
      </w:pPr>
      <w:r>
        <w:rPr>
          <w:rFonts w:ascii="Times New Roman"/>
          <w:b w:val="false"/>
          <w:i w:val="false"/>
          <w:color w:val="000000"/>
          <w:sz w:val="28"/>
        </w:rPr>
        <w:t>
      В границах: село Егиндыбулак</w:t>
      </w:r>
    </w:p>
    <w:bookmarkEnd w:id="63"/>
    <w:bookmarkStart w:name="z66" w:id="64"/>
    <w:p>
      <w:pPr>
        <w:spacing w:after="0"/>
        <w:ind w:left="0"/>
        <w:jc w:val="left"/>
      </w:pPr>
      <w:r>
        <w:rPr>
          <w:rFonts w:ascii="Times New Roman"/>
          <w:b/>
          <w:i w:val="false"/>
          <w:color w:val="000000"/>
        </w:rPr>
        <w:t xml:space="preserve"> Сарыоленский избирательный участок № 742</w:t>
      </w:r>
    </w:p>
    <w:bookmarkEnd w:id="64"/>
    <w:bookmarkStart w:name="z67" w:id="65"/>
    <w:p>
      <w:pPr>
        <w:spacing w:after="0"/>
        <w:ind w:left="0"/>
        <w:jc w:val="both"/>
      </w:pPr>
      <w:r>
        <w:rPr>
          <w:rFonts w:ascii="Times New Roman"/>
          <w:b w:val="false"/>
          <w:i w:val="false"/>
          <w:color w:val="000000"/>
          <w:sz w:val="28"/>
        </w:rPr>
        <w:t>
      Центр: коммунальное государственное предприятие "Балдаурен"</w:t>
      </w:r>
    </w:p>
    <w:bookmarkEnd w:id="65"/>
    <w:bookmarkStart w:name="z68" w:id="66"/>
    <w:p>
      <w:pPr>
        <w:spacing w:after="0"/>
        <w:ind w:left="0"/>
        <w:jc w:val="both"/>
      </w:pPr>
      <w:r>
        <w:rPr>
          <w:rFonts w:ascii="Times New Roman"/>
          <w:b w:val="false"/>
          <w:i w:val="false"/>
          <w:color w:val="000000"/>
          <w:sz w:val="28"/>
        </w:rPr>
        <w:t>
      В границах: село Сарыолен, крестьянское поселение Амангельды</w:t>
      </w:r>
    </w:p>
    <w:bookmarkEnd w:id="66"/>
    <w:bookmarkStart w:name="z69" w:id="67"/>
    <w:p>
      <w:pPr>
        <w:spacing w:after="0"/>
        <w:ind w:left="0"/>
        <w:jc w:val="left"/>
      </w:pPr>
      <w:r>
        <w:rPr>
          <w:rFonts w:ascii="Times New Roman"/>
          <w:b/>
          <w:i w:val="false"/>
          <w:color w:val="000000"/>
        </w:rPr>
        <w:t xml:space="preserve"> Барак батырский избирательный участок № 743</w:t>
      </w:r>
    </w:p>
    <w:bookmarkEnd w:id="67"/>
    <w:bookmarkStart w:name="z70" w:id="68"/>
    <w:p>
      <w:pPr>
        <w:spacing w:after="0"/>
        <w:ind w:left="0"/>
        <w:jc w:val="both"/>
      </w:pPr>
      <w:r>
        <w:rPr>
          <w:rFonts w:ascii="Times New Roman"/>
          <w:b w:val="false"/>
          <w:i w:val="false"/>
          <w:color w:val="000000"/>
          <w:sz w:val="28"/>
        </w:rPr>
        <w:t>
      Центр: коммунальное государственное учреждение "Барак батырская основная средняя школа"</w:t>
      </w:r>
    </w:p>
    <w:bookmarkEnd w:id="68"/>
    <w:bookmarkStart w:name="z71" w:id="69"/>
    <w:p>
      <w:pPr>
        <w:spacing w:after="0"/>
        <w:ind w:left="0"/>
        <w:jc w:val="both"/>
      </w:pPr>
      <w:r>
        <w:rPr>
          <w:rFonts w:ascii="Times New Roman"/>
          <w:b w:val="false"/>
          <w:i w:val="false"/>
          <w:color w:val="000000"/>
          <w:sz w:val="28"/>
        </w:rPr>
        <w:t>
      В границах: село Барак батыр</w:t>
      </w:r>
    </w:p>
    <w:bookmarkEnd w:id="69"/>
    <w:bookmarkStart w:name="z72" w:id="70"/>
    <w:p>
      <w:pPr>
        <w:spacing w:after="0"/>
        <w:ind w:left="0"/>
        <w:jc w:val="left"/>
      </w:pPr>
      <w:r>
        <w:rPr>
          <w:rFonts w:ascii="Times New Roman"/>
          <w:b/>
          <w:i w:val="false"/>
          <w:color w:val="000000"/>
        </w:rPr>
        <w:t xml:space="preserve"> Бирликский избирательный участок № 744</w:t>
      </w:r>
    </w:p>
    <w:bookmarkEnd w:id="70"/>
    <w:bookmarkStart w:name="z73" w:id="71"/>
    <w:p>
      <w:pPr>
        <w:spacing w:after="0"/>
        <w:ind w:left="0"/>
        <w:jc w:val="both"/>
      </w:pPr>
      <w:r>
        <w:rPr>
          <w:rFonts w:ascii="Times New Roman"/>
          <w:b w:val="false"/>
          <w:i w:val="false"/>
          <w:color w:val="000000"/>
          <w:sz w:val="28"/>
        </w:rPr>
        <w:t>
      Центр: коммунальное государственное учреждение "Бирликская основная средняя школа"</w:t>
      </w:r>
    </w:p>
    <w:bookmarkEnd w:id="71"/>
    <w:bookmarkStart w:name="z74" w:id="72"/>
    <w:p>
      <w:pPr>
        <w:spacing w:after="0"/>
        <w:ind w:left="0"/>
        <w:jc w:val="both"/>
      </w:pPr>
      <w:r>
        <w:rPr>
          <w:rFonts w:ascii="Times New Roman"/>
          <w:b w:val="false"/>
          <w:i w:val="false"/>
          <w:color w:val="000000"/>
          <w:sz w:val="28"/>
        </w:rPr>
        <w:t>
      В границах: село Бирлик</w:t>
      </w:r>
    </w:p>
    <w:bookmarkEnd w:id="72"/>
    <w:bookmarkStart w:name="z75" w:id="73"/>
    <w:p>
      <w:pPr>
        <w:spacing w:after="0"/>
        <w:ind w:left="0"/>
        <w:jc w:val="left"/>
      </w:pPr>
      <w:r>
        <w:rPr>
          <w:rFonts w:ascii="Times New Roman"/>
          <w:b/>
          <w:i w:val="false"/>
          <w:color w:val="000000"/>
        </w:rPr>
        <w:t xml:space="preserve"> Маралдинский избирательный участок № 746</w:t>
      </w:r>
    </w:p>
    <w:bookmarkEnd w:id="73"/>
    <w:bookmarkStart w:name="z76" w:id="74"/>
    <w:p>
      <w:pPr>
        <w:spacing w:after="0"/>
        <w:ind w:left="0"/>
        <w:jc w:val="both"/>
      </w:pPr>
      <w:r>
        <w:rPr>
          <w:rFonts w:ascii="Times New Roman"/>
          <w:b w:val="false"/>
          <w:i w:val="false"/>
          <w:color w:val="000000"/>
          <w:sz w:val="28"/>
        </w:rPr>
        <w:t>
      Центр: коммунальное государственное учреждение "Маралдинская средняя школа"</w:t>
      </w:r>
    </w:p>
    <w:bookmarkEnd w:id="74"/>
    <w:bookmarkStart w:name="z77" w:id="75"/>
    <w:p>
      <w:pPr>
        <w:spacing w:after="0"/>
        <w:ind w:left="0"/>
        <w:jc w:val="both"/>
      </w:pPr>
      <w:r>
        <w:rPr>
          <w:rFonts w:ascii="Times New Roman"/>
          <w:b w:val="false"/>
          <w:i w:val="false"/>
          <w:color w:val="000000"/>
          <w:sz w:val="28"/>
        </w:rPr>
        <w:t>
      В границах: село Маралды, крестьянское поселение Алтай</w:t>
      </w:r>
    </w:p>
    <w:bookmarkEnd w:id="75"/>
    <w:bookmarkStart w:name="z78" w:id="76"/>
    <w:p>
      <w:pPr>
        <w:spacing w:after="0"/>
        <w:ind w:left="0"/>
        <w:jc w:val="left"/>
      </w:pPr>
      <w:r>
        <w:rPr>
          <w:rFonts w:ascii="Times New Roman"/>
          <w:b/>
          <w:i w:val="false"/>
          <w:color w:val="000000"/>
        </w:rPr>
        <w:t xml:space="preserve"> Ушбулакский избирательный участок № 747</w:t>
      </w:r>
    </w:p>
    <w:bookmarkEnd w:id="76"/>
    <w:bookmarkStart w:name="z79" w:id="77"/>
    <w:p>
      <w:pPr>
        <w:spacing w:after="0"/>
        <w:ind w:left="0"/>
        <w:jc w:val="both"/>
      </w:pPr>
      <w:r>
        <w:rPr>
          <w:rFonts w:ascii="Times New Roman"/>
          <w:b w:val="false"/>
          <w:i w:val="false"/>
          <w:color w:val="000000"/>
          <w:sz w:val="28"/>
        </w:rPr>
        <w:t>
      Центр: коммунальное государственное учреждение "Ушбулакская средняя школа"</w:t>
      </w:r>
    </w:p>
    <w:bookmarkEnd w:id="77"/>
    <w:bookmarkStart w:name="z80" w:id="78"/>
    <w:p>
      <w:pPr>
        <w:spacing w:after="0"/>
        <w:ind w:left="0"/>
        <w:jc w:val="both"/>
      </w:pPr>
      <w:r>
        <w:rPr>
          <w:rFonts w:ascii="Times New Roman"/>
          <w:b w:val="false"/>
          <w:i w:val="false"/>
          <w:color w:val="000000"/>
          <w:sz w:val="28"/>
        </w:rPr>
        <w:t>
      В границах: село Ушбулак, крестьянское поселение Сарытау</w:t>
      </w:r>
    </w:p>
    <w:bookmarkEnd w:id="78"/>
    <w:bookmarkStart w:name="z81" w:id="79"/>
    <w:p>
      <w:pPr>
        <w:spacing w:after="0"/>
        <w:ind w:left="0"/>
        <w:jc w:val="left"/>
      </w:pPr>
      <w:r>
        <w:rPr>
          <w:rFonts w:ascii="Times New Roman"/>
          <w:b/>
          <w:i w:val="false"/>
          <w:color w:val="000000"/>
        </w:rPr>
        <w:t xml:space="preserve"> Кыстау-Курчумский избирательный участок № 748</w:t>
      </w:r>
    </w:p>
    <w:bookmarkEnd w:id="79"/>
    <w:bookmarkStart w:name="z82" w:id="80"/>
    <w:p>
      <w:pPr>
        <w:spacing w:after="0"/>
        <w:ind w:left="0"/>
        <w:jc w:val="both"/>
      </w:pPr>
      <w:r>
        <w:rPr>
          <w:rFonts w:ascii="Times New Roman"/>
          <w:b w:val="false"/>
          <w:i w:val="false"/>
          <w:color w:val="000000"/>
          <w:sz w:val="28"/>
        </w:rPr>
        <w:t>
      Центр: коммунальное государственное учреждение "Кыстау-Курчумская основная средняя школа"</w:t>
      </w:r>
    </w:p>
    <w:bookmarkEnd w:id="80"/>
    <w:bookmarkStart w:name="z83" w:id="81"/>
    <w:p>
      <w:pPr>
        <w:spacing w:after="0"/>
        <w:ind w:left="0"/>
        <w:jc w:val="both"/>
      </w:pPr>
      <w:r>
        <w:rPr>
          <w:rFonts w:ascii="Times New Roman"/>
          <w:b w:val="false"/>
          <w:i w:val="false"/>
          <w:color w:val="000000"/>
          <w:sz w:val="28"/>
        </w:rPr>
        <w:t xml:space="preserve">
      В границах: село Кыстау-Курчум </w:t>
      </w:r>
    </w:p>
    <w:bookmarkEnd w:id="81"/>
    <w:bookmarkStart w:name="z84" w:id="82"/>
    <w:p>
      <w:pPr>
        <w:spacing w:after="0"/>
        <w:ind w:left="0"/>
        <w:jc w:val="left"/>
      </w:pPr>
      <w:r>
        <w:rPr>
          <w:rFonts w:ascii="Times New Roman"/>
          <w:b/>
          <w:i w:val="false"/>
          <w:color w:val="000000"/>
        </w:rPr>
        <w:t xml:space="preserve"> Теректинский избирательный участок № 749</w:t>
      </w:r>
    </w:p>
    <w:bookmarkEnd w:id="82"/>
    <w:bookmarkStart w:name="z85" w:id="83"/>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Курчумского районного отдела культуры Управления культуры Восточно-Казахстанской области, село Теректы, улица Крахмаля, дом 62</w:t>
      </w:r>
    </w:p>
    <w:bookmarkEnd w:id="83"/>
    <w:bookmarkStart w:name="z86" w:id="84"/>
    <w:p>
      <w:pPr>
        <w:spacing w:after="0"/>
        <w:ind w:left="0"/>
        <w:jc w:val="both"/>
      </w:pPr>
      <w:r>
        <w:rPr>
          <w:rFonts w:ascii="Times New Roman"/>
          <w:b w:val="false"/>
          <w:i w:val="false"/>
          <w:color w:val="000000"/>
          <w:sz w:val="28"/>
        </w:rPr>
        <w:t>
      В границах: улицы Заречная, Новосельская, Почтовая, Алтайэнерго, Тохтарова, Ауэзова, Крахмаля, Кудайбердиева, Асанова, Дауленова, Аблайхана, Смагулова, Арычная, Школьная, МТМ, Зеленая, Пионерская, Абая, Шокакова, Кукина, Жаксылыкова, Пограничная, Оекенова, Абедимова, Мая, Маркаколь Кеншары, Бокеева, Садовая села Теректы и крестьянское поселение Ашалы полностью, села Моилды, Тентек.</w:t>
      </w:r>
    </w:p>
    <w:bookmarkEnd w:id="84"/>
    <w:bookmarkStart w:name="z87" w:id="85"/>
    <w:p>
      <w:pPr>
        <w:spacing w:after="0"/>
        <w:ind w:left="0"/>
        <w:jc w:val="left"/>
      </w:pPr>
      <w:r>
        <w:rPr>
          <w:rFonts w:ascii="Times New Roman"/>
          <w:b/>
          <w:i w:val="false"/>
          <w:color w:val="000000"/>
        </w:rPr>
        <w:t xml:space="preserve"> Теректинский избирательный участок № 1162</w:t>
      </w:r>
    </w:p>
    <w:bookmarkEnd w:id="85"/>
    <w:bookmarkStart w:name="z88" w:id="86"/>
    <w:p>
      <w:pPr>
        <w:spacing w:after="0"/>
        <w:ind w:left="0"/>
        <w:jc w:val="both"/>
      </w:pPr>
      <w:r>
        <w:rPr>
          <w:rFonts w:ascii="Times New Roman"/>
          <w:b w:val="false"/>
          <w:i w:val="false"/>
          <w:color w:val="000000"/>
          <w:sz w:val="28"/>
        </w:rPr>
        <w:t>
      Центр: коммунальное государственное учреждение "Курчумский колледж", село Теректы улица Журбы, дом 42</w:t>
      </w:r>
    </w:p>
    <w:bookmarkEnd w:id="86"/>
    <w:bookmarkStart w:name="z89" w:id="87"/>
    <w:p>
      <w:pPr>
        <w:spacing w:after="0"/>
        <w:ind w:left="0"/>
        <w:jc w:val="both"/>
      </w:pPr>
      <w:r>
        <w:rPr>
          <w:rFonts w:ascii="Times New Roman"/>
          <w:b w:val="false"/>
          <w:i w:val="false"/>
          <w:color w:val="000000"/>
          <w:sz w:val="28"/>
        </w:rPr>
        <w:t>
      В границах: улицы Сейфуллина, Журбы, Балауса, Байзакова, Кабанбая, Малдыбаева, Сатпаева, Даутпаева, Лесная, Бауржана Момышулы села Теректы.</w:t>
      </w:r>
    </w:p>
    <w:bookmarkEnd w:id="87"/>
    <w:bookmarkStart w:name="z90" w:id="88"/>
    <w:p>
      <w:pPr>
        <w:spacing w:after="0"/>
        <w:ind w:left="0"/>
        <w:jc w:val="left"/>
      </w:pPr>
      <w:r>
        <w:rPr>
          <w:rFonts w:ascii="Times New Roman"/>
          <w:b/>
          <w:i w:val="false"/>
          <w:color w:val="000000"/>
        </w:rPr>
        <w:t xml:space="preserve"> Карачиликский избирательный участок № 751</w:t>
      </w:r>
    </w:p>
    <w:bookmarkEnd w:id="88"/>
    <w:bookmarkStart w:name="z91" w:id="89"/>
    <w:p>
      <w:pPr>
        <w:spacing w:after="0"/>
        <w:ind w:left="0"/>
        <w:jc w:val="both"/>
      </w:pPr>
      <w:r>
        <w:rPr>
          <w:rFonts w:ascii="Times New Roman"/>
          <w:b w:val="false"/>
          <w:i w:val="false"/>
          <w:color w:val="000000"/>
          <w:sz w:val="28"/>
        </w:rPr>
        <w:t>
      Центр: коммунальное государственное учреждение "Карачиликская основная средняя школа"</w:t>
      </w:r>
    </w:p>
    <w:bookmarkEnd w:id="89"/>
    <w:bookmarkStart w:name="z92" w:id="90"/>
    <w:p>
      <w:pPr>
        <w:spacing w:after="0"/>
        <w:ind w:left="0"/>
        <w:jc w:val="both"/>
      </w:pPr>
      <w:r>
        <w:rPr>
          <w:rFonts w:ascii="Times New Roman"/>
          <w:b w:val="false"/>
          <w:i w:val="false"/>
          <w:color w:val="000000"/>
          <w:sz w:val="28"/>
        </w:rPr>
        <w:t>
      В границах: село Карачилик</w:t>
      </w:r>
    </w:p>
    <w:bookmarkEnd w:id="90"/>
    <w:bookmarkStart w:name="z93" w:id="91"/>
    <w:p>
      <w:pPr>
        <w:spacing w:after="0"/>
        <w:ind w:left="0"/>
        <w:jc w:val="left"/>
      </w:pPr>
      <w:r>
        <w:rPr>
          <w:rFonts w:ascii="Times New Roman"/>
          <w:b/>
          <w:i w:val="false"/>
          <w:color w:val="000000"/>
        </w:rPr>
        <w:t xml:space="preserve"> Акжайлауский избирательный участок № 753</w:t>
      </w:r>
    </w:p>
    <w:bookmarkEnd w:id="91"/>
    <w:bookmarkStart w:name="z94" w:id="92"/>
    <w:p>
      <w:pPr>
        <w:spacing w:after="0"/>
        <w:ind w:left="0"/>
        <w:jc w:val="both"/>
      </w:pPr>
      <w:r>
        <w:rPr>
          <w:rFonts w:ascii="Times New Roman"/>
          <w:b w:val="false"/>
          <w:i w:val="false"/>
          <w:color w:val="000000"/>
          <w:sz w:val="28"/>
        </w:rPr>
        <w:t>
      Центр: коммунальное государственное учреждение "Акжайлауская основная средняя школа"</w:t>
      </w:r>
    </w:p>
    <w:bookmarkEnd w:id="92"/>
    <w:bookmarkStart w:name="z95" w:id="93"/>
    <w:p>
      <w:pPr>
        <w:spacing w:after="0"/>
        <w:ind w:left="0"/>
        <w:jc w:val="both"/>
      </w:pPr>
      <w:r>
        <w:rPr>
          <w:rFonts w:ascii="Times New Roman"/>
          <w:b w:val="false"/>
          <w:i w:val="false"/>
          <w:color w:val="000000"/>
          <w:sz w:val="28"/>
        </w:rPr>
        <w:t>
      В границах: село Акжайлау</w:t>
      </w:r>
    </w:p>
    <w:bookmarkEnd w:id="93"/>
    <w:bookmarkStart w:name="z96" w:id="94"/>
    <w:p>
      <w:pPr>
        <w:spacing w:after="0"/>
        <w:ind w:left="0"/>
        <w:jc w:val="left"/>
      </w:pPr>
      <w:r>
        <w:rPr>
          <w:rFonts w:ascii="Times New Roman"/>
          <w:b/>
          <w:i w:val="false"/>
          <w:color w:val="000000"/>
        </w:rPr>
        <w:t xml:space="preserve"> Каройский избирательный участок № 754</w:t>
      </w:r>
    </w:p>
    <w:bookmarkEnd w:id="94"/>
    <w:bookmarkStart w:name="z97" w:id="95"/>
    <w:p>
      <w:pPr>
        <w:spacing w:after="0"/>
        <w:ind w:left="0"/>
        <w:jc w:val="both"/>
      </w:pPr>
      <w:r>
        <w:rPr>
          <w:rFonts w:ascii="Times New Roman"/>
          <w:b w:val="false"/>
          <w:i w:val="false"/>
          <w:color w:val="000000"/>
          <w:sz w:val="28"/>
        </w:rPr>
        <w:t xml:space="preserve">
      Центр: коммунальное государственное учреждение </w:t>
      </w:r>
    </w:p>
    <w:bookmarkEnd w:id="95"/>
    <w:bookmarkStart w:name="z98" w:id="96"/>
    <w:p>
      <w:pPr>
        <w:spacing w:after="0"/>
        <w:ind w:left="0"/>
        <w:jc w:val="both"/>
      </w:pPr>
      <w:r>
        <w:rPr>
          <w:rFonts w:ascii="Times New Roman"/>
          <w:b w:val="false"/>
          <w:i w:val="false"/>
          <w:color w:val="000000"/>
          <w:sz w:val="28"/>
        </w:rPr>
        <w:t>
      "Каройская средняя школа"</w:t>
      </w:r>
    </w:p>
    <w:bookmarkEnd w:id="96"/>
    <w:bookmarkStart w:name="z99" w:id="97"/>
    <w:p>
      <w:pPr>
        <w:spacing w:after="0"/>
        <w:ind w:left="0"/>
        <w:jc w:val="both"/>
      </w:pPr>
      <w:r>
        <w:rPr>
          <w:rFonts w:ascii="Times New Roman"/>
          <w:b w:val="false"/>
          <w:i w:val="false"/>
          <w:color w:val="000000"/>
          <w:sz w:val="28"/>
        </w:rPr>
        <w:t>
      В границах: село Карой</w:t>
      </w:r>
    </w:p>
    <w:bookmarkEnd w:id="97"/>
    <w:bookmarkStart w:name="z100" w:id="98"/>
    <w:p>
      <w:pPr>
        <w:spacing w:after="0"/>
        <w:ind w:left="0"/>
        <w:jc w:val="left"/>
      </w:pPr>
      <w:r>
        <w:rPr>
          <w:rFonts w:ascii="Times New Roman"/>
          <w:b/>
          <w:i w:val="false"/>
          <w:color w:val="000000"/>
        </w:rPr>
        <w:t xml:space="preserve"> Кайнарлинский избирательный участок № 755</w:t>
      </w:r>
    </w:p>
    <w:bookmarkEnd w:id="98"/>
    <w:bookmarkStart w:name="z101" w:id="99"/>
    <w:p>
      <w:pPr>
        <w:spacing w:after="0"/>
        <w:ind w:left="0"/>
        <w:jc w:val="both"/>
      </w:pPr>
      <w:r>
        <w:rPr>
          <w:rFonts w:ascii="Times New Roman"/>
          <w:b w:val="false"/>
          <w:i w:val="false"/>
          <w:color w:val="000000"/>
          <w:sz w:val="28"/>
        </w:rPr>
        <w:t>
      Центр: коммунальное государственное учреждение "Кайнарлинская основная средняя школа"</w:t>
      </w:r>
    </w:p>
    <w:bookmarkEnd w:id="99"/>
    <w:bookmarkStart w:name="z102" w:id="100"/>
    <w:p>
      <w:pPr>
        <w:spacing w:after="0"/>
        <w:ind w:left="0"/>
        <w:jc w:val="both"/>
      </w:pPr>
      <w:r>
        <w:rPr>
          <w:rFonts w:ascii="Times New Roman"/>
          <w:b w:val="false"/>
          <w:i w:val="false"/>
          <w:color w:val="000000"/>
          <w:sz w:val="28"/>
        </w:rPr>
        <w:t>
      В границах: село Кайнарлы</w:t>
      </w:r>
    </w:p>
    <w:bookmarkEnd w:id="100"/>
    <w:bookmarkStart w:name="z103" w:id="101"/>
    <w:p>
      <w:pPr>
        <w:spacing w:after="0"/>
        <w:ind w:left="0"/>
        <w:jc w:val="left"/>
      </w:pPr>
      <w:r>
        <w:rPr>
          <w:rFonts w:ascii="Times New Roman"/>
          <w:b/>
          <w:i w:val="false"/>
          <w:color w:val="000000"/>
        </w:rPr>
        <w:t xml:space="preserve"> Былгары-Табытинский избирательный участок № 756</w:t>
      </w:r>
    </w:p>
    <w:bookmarkEnd w:id="101"/>
    <w:bookmarkStart w:name="z104" w:id="10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центральной районной больницы Курчумского района "Фельдшерский пункт" управления здравоохранения Восточно-Казахстанского областного акимата</w:t>
      </w:r>
    </w:p>
    <w:bookmarkEnd w:id="102"/>
    <w:bookmarkStart w:name="z105" w:id="103"/>
    <w:p>
      <w:pPr>
        <w:spacing w:after="0"/>
        <w:ind w:left="0"/>
        <w:jc w:val="both"/>
      </w:pPr>
      <w:r>
        <w:rPr>
          <w:rFonts w:ascii="Times New Roman"/>
          <w:b w:val="false"/>
          <w:i w:val="false"/>
          <w:color w:val="000000"/>
          <w:sz w:val="28"/>
        </w:rPr>
        <w:t>
      В границах: село Былгары-Табыты</w:t>
      </w:r>
    </w:p>
    <w:bookmarkEnd w:id="103"/>
    <w:bookmarkStart w:name="z106" w:id="104"/>
    <w:p>
      <w:pPr>
        <w:spacing w:after="0"/>
        <w:ind w:left="0"/>
        <w:jc w:val="left"/>
      </w:pPr>
      <w:r>
        <w:rPr>
          <w:rFonts w:ascii="Times New Roman"/>
          <w:b/>
          <w:i w:val="false"/>
          <w:color w:val="000000"/>
        </w:rPr>
        <w:t xml:space="preserve"> Калжырский избирательный участок № 757</w:t>
      </w:r>
    </w:p>
    <w:bookmarkEnd w:id="104"/>
    <w:bookmarkStart w:name="z107" w:id="105"/>
    <w:p>
      <w:pPr>
        <w:spacing w:after="0"/>
        <w:ind w:left="0"/>
        <w:jc w:val="both"/>
      </w:pPr>
      <w:r>
        <w:rPr>
          <w:rFonts w:ascii="Times New Roman"/>
          <w:b w:val="false"/>
          <w:i w:val="false"/>
          <w:color w:val="000000"/>
          <w:sz w:val="28"/>
        </w:rPr>
        <w:t>
      Центр: коммунальное государственное казенное предприятие</w:t>
      </w:r>
    </w:p>
    <w:bookmarkEnd w:id="105"/>
    <w:bookmarkStart w:name="z108" w:id="106"/>
    <w:p>
      <w:pPr>
        <w:spacing w:after="0"/>
        <w:ind w:left="0"/>
        <w:jc w:val="both"/>
      </w:pPr>
      <w:r>
        <w:rPr>
          <w:rFonts w:ascii="Times New Roman"/>
          <w:b w:val="false"/>
          <w:i w:val="false"/>
          <w:color w:val="000000"/>
          <w:sz w:val="28"/>
        </w:rPr>
        <w:t xml:space="preserve">
      "Калжырский сельский клуб" Курчумского районного отдела культуры Управления культуры Восточно- Казахстанской области </w:t>
      </w:r>
    </w:p>
    <w:bookmarkEnd w:id="106"/>
    <w:bookmarkStart w:name="z109" w:id="107"/>
    <w:p>
      <w:pPr>
        <w:spacing w:after="0"/>
        <w:ind w:left="0"/>
        <w:jc w:val="both"/>
      </w:pPr>
      <w:r>
        <w:rPr>
          <w:rFonts w:ascii="Times New Roman"/>
          <w:b w:val="false"/>
          <w:i w:val="false"/>
          <w:color w:val="000000"/>
          <w:sz w:val="28"/>
        </w:rPr>
        <w:t>
      В границах: село Калжыр</w:t>
      </w:r>
    </w:p>
    <w:bookmarkEnd w:id="107"/>
    <w:bookmarkStart w:name="z110" w:id="108"/>
    <w:p>
      <w:pPr>
        <w:spacing w:after="0"/>
        <w:ind w:left="0"/>
        <w:jc w:val="left"/>
      </w:pPr>
      <w:r>
        <w:rPr>
          <w:rFonts w:ascii="Times New Roman"/>
          <w:b/>
          <w:i w:val="false"/>
          <w:color w:val="000000"/>
        </w:rPr>
        <w:t xml:space="preserve"> Право-Усть Калжырский избирательный участок № 758</w:t>
      </w:r>
    </w:p>
    <w:bookmarkEnd w:id="108"/>
    <w:bookmarkStart w:name="z111" w:id="109"/>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"Право-Усть Калжырский сельский клуб" Курчумского районного отдела культуры Управления культуры Восточно-Казахстанской области </w:t>
      </w:r>
    </w:p>
    <w:bookmarkEnd w:id="109"/>
    <w:bookmarkStart w:name="z112" w:id="110"/>
    <w:p>
      <w:pPr>
        <w:spacing w:after="0"/>
        <w:ind w:left="0"/>
        <w:jc w:val="both"/>
      </w:pPr>
      <w:r>
        <w:rPr>
          <w:rFonts w:ascii="Times New Roman"/>
          <w:b w:val="false"/>
          <w:i w:val="false"/>
          <w:color w:val="000000"/>
          <w:sz w:val="28"/>
        </w:rPr>
        <w:t>
      В границах: село Право-Усть Калжыр</w:t>
      </w:r>
    </w:p>
    <w:bookmarkEnd w:id="110"/>
    <w:bookmarkStart w:name="z113" w:id="111"/>
    <w:p>
      <w:pPr>
        <w:spacing w:after="0"/>
        <w:ind w:left="0"/>
        <w:jc w:val="left"/>
      </w:pPr>
      <w:r>
        <w:rPr>
          <w:rFonts w:ascii="Times New Roman"/>
          <w:b/>
          <w:i w:val="false"/>
          <w:color w:val="000000"/>
        </w:rPr>
        <w:t xml:space="preserve"> Такырский избирательный участок № 759</w:t>
      </w:r>
    </w:p>
    <w:bookmarkEnd w:id="111"/>
    <w:bookmarkStart w:name="z114" w:id="112"/>
    <w:p>
      <w:pPr>
        <w:spacing w:after="0"/>
        <w:ind w:left="0"/>
        <w:jc w:val="both"/>
      </w:pPr>
      <w:r>
        <w:rPr>
          <w:rFonts w:ascii="Times New Roman"/>
          <w:b w:val="false"/>
          <w:i w:val="false"/>
          <w:color w:val="000000"/>
          <w:sz w:val="28"/>
        </w:rPr>
        <w:t>
      Центр: коммунальное государственное учреждение "Такырская основная средняя школа"</w:t>
      </w:r>
    </w:p>
    <w:bookmarkEnd w:id="112"/>
    <w:bookmarkStart w:name="z115" w:id="113"/>
    <w:p>
      <w:pPr>
        <w:spacing w:after="0"/>
        <w:ind w:left="0"/>
        <w:jc w:val="both"/>
      </w:pPr>
      <w:r>
        <w:rPr>
          <w:rFonts w:ascii="Times New Roman"/>
          <w:b w:val="false"/>
          <w:i w:val="false"/>
          <w:color w:val="000000"/>
          <w:sz w:val="28"/>
        </w:rPr>
        <w:t>
      В границах: село Такыр</w:t>
      </w:r>
    </w:p>
    <w:bookmarkEnd w:id="113"/>
    <w:bookmarkStart w:name="z116" w:id="114"/>
    <w:p>
      <w:pPr>
        <w:spacing w:after="0"/>
        <w:ind w:left="0"/>
        <w:jc w:val="left"/>
      </w:pPr>
      <w:r>
        <w:rPr>
          <w:rFonts w:ascii="Times New Roman"/>
          <w:b/>
          <w:i w:val="false"/>
          <w:color w:val="000000"/>
        </w:rPr>
        <w:t xml:space="preserve"> Шенгельдинский избирательный участок № 760</w:t>
      </w:r>
    </w:p>
    <w:bookmarkEnd w:id="114"/>
    <w:bookmarkStart w:name="z117" w:id="115"/>
    <w:p>
      <w:pPr>
        <w:spacing w:after="0"/>
        <w:ind w:left="0"/>
        <w:jc w:val="both"/>
      </w:pPr>
      <w:r>
        <w:rPr>
          <w:rFonts w:ascii="Times New Roman"/>
          <w:b w:val="false"/>
          <w:i w:val="false"/>
          <w:color w:val="000000"/>
          <w:sz w:val="28"/>
        </w:rPr>
        <w:t>
      Центр: коммунальное государственное учреждение "Шенгельдинская основная средняя школа"</w:t>
      </w:r>
    </w:p>
    <w:bookmarkEnd w:id="115"/>
    <w:bookmarkStart w:name="z118" w:id="116"/>
    <w:p>
      <w:pPr>
        <w:spacing w:after="0"/>
        <w:ind w:left="0"/>
        <w:jc w:val="both"/>
      </w:pPr>
      <w:r>
        <w:rPr>
          <w:rFonts w:ascii="Times New Roman"/>
          <w:b w:val="false"/>
          <w:i w:val="false"/>
          <w:color w:val="000000"/>
          <w:sz w:val="28"/>
        </w:rPr>
        <w:t>
      В границах: село Шенгельды</w:t>
      </w:r>
    </w:p>
    <w:bookmarkEnd w:id="116"/>
    <w:bookmarkStart w:name="z119" w:id="117"/>
    <w:p>
      <w:pPr>
        <w:spacing w:after="0"/>
        <w:ind w:left="0"/>
        <w:jc w:val="left"/>
      </w:pPr>
      <w:r>
        <w:rPr>
          <w:rFonts w:ascii="Times New Roman"/>
          <w:b/>
          <w:i w:val="false"/>
          <w:color w:val="000000"/>
        </w:rPr>
        <w:t xml:space="preserve"> Бурановский избирательный участок № 761</w:t>
      </w:r>
    </w:p>
    <w:bookmarkEnd w:id="117"/>
    <w:bookmarkStart w:name="z120" w:id="118"/>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"Бурановский сельский клуб" Курчумского районного отдела культуры Управления культуры Восточно-Казахстанской области </w:t>
      </w:r>
    </w:p>
    <w:bookmarkEnd w:id="118"/>
    <w:bookmarkStart w:name="z121" w:id="119"/>
    <w:p>
      <w:pPr>
        <w:spacing w:after="0"/>
        <w:ind w:left="0"/>
        <w:jc w:val="both"/>
      </w:pPr>
      <w:r>
        <w:rPr>
          <w:rFonts w:ascii="Times New Roman"/>
          <w:b w:val="false"/>
          <w:i w:val="false"/>
          <w:color w:val="000000"/>
          <w:sz w:val="28"/>
        </w:rPr>
        <w:t>
      В границах: село Буран</w:t>
      </w:r>
    </w:p>
    <w:bookmarkEnd w:id="119"/>
    <w:bookmarkStart w:name="z122" w:id="120"/>
    <w:p>
      <w:pPr>
        <w:spacing w:after="0"/>
        <w:ind w:left="0"/>
        <w:jc w:val="left"/>
      </w:pPr>
      <w:r>
        <w:rPr>
          <w:rFonts w:ascii="Times New Roman"/>
          <w:b/>
          <w:i w:val="false"/>
          <w:color w:val="000000"/>
        </w:rPr>
        <w:t xml:space="preserve"> Жиделинский избирательный участок № 762</w:t>
      </w:r>
    </w:p>
    <w:bookmarkEnd w:id="120"/>
    <w:bookmarkStart w:name="z123" w:id="121"/>
    <w:p>
      <w:pPr>
        <w:spacing w:after="0"/>
        <w:ind w:left="0"/>
        <w:jc w:val="both"/>
      </w:pPr>
      <w:r>
        <w:rPr>
          <w:rFonts w:ascii="Times New Roman"/>
          <w:b w:val="false"/>
          <w:i w:val="false"/>
          <w:color w:val="000000"/>
          <w:sz w:val="28"/>
        </w:rPr>
        <w:t>
      Центр: коммунальное государственное учреждение "Жиделинская основная средняя школа"</w:t>
      </w:r>
    </w:p>
    <w:bookmarkEnd w:id="121"/>
    <w:bookmarkStart w:name="z124" w:id="122"/>
    <w:p>
      <w:pPr>
        <w:spacing w:after="0"/>
        <w:ind w:left="0"/>
        <w:jc w:val="both"/>
      </w:pPr>
      <w:r>
        <w:rPr>
          <w:rFonts w:ascii="Times New Roman"/>
          <w:b w:val="false"/>
          <w:i w:val="false"/>
          <w:color w:val="000000"/>
          <w:sz w:val="28"/>
        </w:rPr>
        <w:t>
      В границах: село Жиделы</w:t>
      </w:r>
    </w:p>
    <w:bookmarkEnd w:id="122"/>
    <w:bookmarkStart w:name="z125" w:id="123"/>
    <w:p>
      <w:pPr>
        <w:spacing w:after="0"/>
        <w:ind w:left="0"/>
        <w:jc w:val="left"/>
      </w:pPr>
      <w:r>
        <w:rPr>
          <w:rFonts w:ascii="Times New Roman"/>
          <w:b/>
          <w:i w:val="false"/>
          <w:color w:val="000000"/>
        </w:rPr>
        <w:t xml:space="preserve"> Игиликский избирательный участок № 763</w:t>
      </w:r>
    </w:p>
    <w:bookmarkEnd w:id="123"/>
    <w:bookmarkStart w:name="z126" w:id="124"/>
    <w:p>
      <w:pPr>
        <w:spacing w:after="0"/>
        <w:ind w:left="0"/>
        <w:jc w:val="both"/>
      </w:pPr>
      <w:r>
        <w:rPr>
          <w:rFonts w:ascii="Times New Roman"/>
          <w:b w:val="false"/>
          <w:i w:val="false"/>
          <w:color w:val="000000"/>
          <w:sz w:val="28"/>
        </w:rPr>
        <w:t>
      Центр: коммунальное государственное учреждение "Игиликская основная средняя школа"</w:t>
      </w:r>
    </w:p>
    <w:bookmarkEnd w:id="124"/>
    <w:bookmarkStart w:name="z127" w:id="125"/>
    <w:p>
      <w:pPr>
        <w:spacing w:after="0"/>
        <w:ind w:left="0"/>
        <w:jc w:val="both"/>
      </w:pPr>
      <w:r>
        <w:rPr>
          <w:rFonts w:ascii="Times New Roman"/>
          <w:b w:val="false"/>
          <w:i w:val="false"/>
          <w:color w:val="000000"/>
          <w:sz w:val="28"/>
        </w:rPr>
        <w:t>
      В границах: село Игилик</w:t>
      </w:r>
    </w:p>
    <w:bookmarkEnd w:id="125"/>
    <w:bookmarkStart w:name="z128" w:id="126"/>
    <w:p>
      <w:pPr>
        <w:spacing w:after="0"/>
        <w:ind w:left="0"/>
        <w:jc w:val="left"/>
      </w:pPr>
      <w:r>
        <w:rPr>
          <w:rFonts w:ascii="Times New Roman"/>
          <w:b/>
          <w:i w:val="false"/>
          <w:color w:val="000000"/>
        </w:rPr>
        <w:t xml:space="preserve"> Жанааулский избирательный участок № 764</w:t>
      </w:r>
    </w:p>
    <w:bookmarkEnd w:id="126"/>
    <w:bookmarkStart w:name="z129" w:id="127"/>
    <w:p>
      <w:pPr>
        <w:spacing w:after="0"/>
        <w:ind w:left="0"/>
        <w:jc w:val="both"/>
      </w:pPr>
      <w:r>
        <w:rPr>
          <w:rFonts w:ascii="Times New Roman"/>
          <w:b w:val="false"/>
          <w:i w:val="false"/>
          <w:color w:val="000000"/>
          <w:sz w:val="28"/>
        </w:rPr>
        <w:t>
      Центр: коммунальное государственное учреждение "Жанааулская основная средняя школа"</w:t>
      </w:r>
    </w:p>
    <w:bookmarkEnd w:id="127"/>
    <w:bookmarkStart w:name="z130" w:id="128"/>
    <w:p>
      <w:pPr>
        <w:spacing w:after="0"/>
        <w:ind w:left="0"/>
        <w:jc w:val="both"/>
      </w:pPr>
      <w:r>
        <w:rPr>
          <w:rFonts w:ascii="Times New Roman"/>
          <w:b w:val="false"/>
          <w:i w:val="false"/>
          <w:color w:val="000000"/>
          <w:sz w:val="28"/>
        </w:rPr>
        <w:t>
      В границах: село Жанааул</w:t>
      </w:r>
    </w:p>
    <w:bookmarkEnd w:id="128"/>
    <w:bookmarkStart w:name="z131" w:id="129"/>
    <w:p>
      <w:pPr>
        <w:spacing w:after="0"/>
        <w:ind w:left="0"/>
        <w:jc w:val="left"/>
      </w:pPr>
      <w:r>
        <w:rPr>
          <w:rFonts w:ascii="Times New Roman"/>
          <w:b/>
          <w:i w:val="false"/>
          <w:color w:val="000000"/>
        </w:rPr>
        <w:t xml:space="preserve"> Казахстанский избирательный участок № 765</w:t>
      </w:r>
    </w:p>
    <w:bookmarkEnd w:id="129"/>
    <w:bookmarkStart w:name="z132" w:id="130"/>
    <w:p>
      <w:pPr>
        <w:spacing w:after="0"/>
        <w:ind w:left="0"/>
        <w:jc w:val="both"/>
      </w:pPr>
      <w:r>
        <w:rPr>
          <w:rFonts w:ascii="Times New Roman"/>
          <w:b w:val="false"/>
          <w:i w:val="false"/>
          <w:color w:val="000000"/>
          <w:sz w:val="28"/>
        </w:rPr>
        <w:t>
      Центр: коммунальное государственное учреждение "Казахстанская основная средняя школа"</w:t>
      </w:r>
    </w:p>
    <w:bookmarkEnd w:id="130"/>
    <w:bookmarkStart w:name="z133" w:id="131"/>
    <w:p>
      <w:pPr>
        <w:spacing w:after="0"/>
        <w:ind w:left="0"/>
        <w:jc w:val="both"/>
      </w:pPr>
      <w:r>
        <w:rPr>
          <w:rFonts w:ascii="Times New Roman"/>
          <w:b w:val="false"/>
          <w:i w:val="false"/>
          <w:color w:val="000000"/>
          <w:sz w:val="28"/>
        </w:rPr>
        <w:t>
      В границах: село Казахстан</w:t>
      </w:r>
    </w:p>
    <w:bookmarkEnd w:id="131"/>
    <w:bookmarkStart w:name="z134" w:id="132"/>
    <w:p>
      <w:pPr>
        <w:spacing w:after="0"/>
        <w:ind w:left="0"/>
        <w:jc w:val="left"/>
      </w:pPr>
      <w:r>
        <w:rPr>
          <w:rFonts w:ascii="Times New Roman"/>
          <w:b/>
          <w:i w:val="false"/>
          <w:color w:val="000000"/>
        </w:rPr>
        <w:t xml:space="preserve"> Акбулакский избирательный участок № 766</w:t>
      </w:r>
    </w:p>
    <w:bookmarkEnd w:id="132"/>
    <w:bookmarkStart w:name="z135" w:id="133"/>
    <w:p>
      <w:pPr>
        <w:spacing w:after="0"/>
        <w:ind w:left="0"/>
        <w:jc w:val="both"/>
      </w:pPr>
      <w:r>
        <w:rPr>
          <w:rFonts w:ascii="Times New Roman"/>
          <w:b w:val="false"/>
          <w:i w:val="false"/>
          <w:color w:val="000000"/>
          <w:sz w:val="28"/>
        </w:rPr>
        <w:t>
      Центр: дом молодежи села Акбулак</w:t>
      </w:r>
    </w:p>
    <w:bookmarkEnd w:id="133"/>
    <w:bookmarkStart w:name="z136" w:id="134"/>
    <w:p>
      <w:pPr>
        <w:spacing w:after="0"/>
        <w:ind w:left="0"/>
        <w:jc w:val="both"/>
      </w:pPr>
      <w:r>
        <w:rPr>
          <w:rFonts w:ascii="Times New Roman"/>
          <w:b w:val="false"/>
          <w:i w:val="false"/>
          <w:color w:val="000000"/>
          <w:sz w:val="28"/>
        </w:rPr>
        <w:t>
      В границах: села Акбулак, Алтай, крестьянское поселение Майтерек</w:t>
      </w:r>
    </w:p>
    <w:bookmarkEnd w:id="134"/>
    <w:bookmarkStart w:name="z137" w:id="135"/>
    <w:p>
      <w:pPr>
        <w:spacing w:after="0"/>
        <w:ind w:left="0"/>
        <w:jc w:val="left"/>
      </w:pPr>
      <w:r>
        <w:rPr>
          <w:rFonts w:ascii="Times New Roman"/>
          <w:b/>
          <w:i w:val="false"/>
          <w:color w:val="000000"/>
        </w:rPr>
        <w:t xml:space="preserve"> Терискей-Бокенбайский избирательный участок № 768</w:t>
      </w:r>
    </w:p>
    <w:bookmarkEnd w:id="135"/>
    <w:bookmarkStart w:name="z138" w:id="136"/>
    <w:p>
      <w:pPr>
        <w:spacing w:after="0"/>
        <w:ind w:left="0"/>
        <w:jc w:val="both"/>
      </w:pPr>
      <w:r>
        <w:rPr>
          <w:rFonts w:ascii="Times New Roman"/>
          <w:b w:val="false"/>
          <w:i w:val="false"/>
          <w:color w:val="000000"/>
          <w:sz w:val="28"/>
        </w:rPr>
        <w:t xml:space="preserve">
      Центр: коммунальное государственное учреждение "Терискей-Бокенбайская основная средняя школа" </w:t>
      </w:r>
    </w:p>
    <w:bookmarkEnd w:id="136"/>
    <w:bookmarkStart w:name="z139" w:id="137"/>
    <w:p>
      <w:pPr>
        <w:spacing w:after="0"/>
        <w:ind w:left="0"/>
        <w:jc w:val="both"/>
      </w:pPr>
      <w:r>
        <w:rPr>
          <w:rFonts w:ascii="Times New Roman"/>
          <w:b w:val="false"/>
          <w:i w:val="false"/>
          <w:color w:val="000000"/>
          <w:sz w:val="28"/>
        </w:rPr>
        <w:t>
      В границах: село Терискей-Бокенбай</w:t>
      </w:r>
    </w:p>
    <w:bookmarkEnd w:id="137"/>
    <w:bookmarkStart w:name="z140" w:id="138"/>
    <w:p>
      <w:pPr>
        <w:spacing w:after="0"/>
        <w:ind w:left="0"/>
        <w:jc w:val="left"/>
      </w:pPr>
      <w:r>
        <w:rPr>
          <w:rFonts w:ascii="Times New Roman"/>
          <w:b/>
          <w:i w:val="false"/>
          <w:color w:val="000000"/>
        </w:rPr>
        <w:t xml:space="preserve"> Кунгей-Бокенбайский избирательный участок № 769</w:t>
      </w:r>
    </w:p>
    <w:bookmarkEnd w:id="138"/>
    <w:bookmarkStart w:name="z141" w:id="139"/>
    <w:p>
      <w:pPr>
        <w:spacing w:after="0"/>
        <w:ind w:left="0"/>
        <w:jc w:val="both"/>
      </w:pPr>
      <w:r>
        <w:rPr>
          <w:rFonts w:ascii="Times New Roman"/>
          <w:b w:val="false"/>
          <w:i w:val="false"/>
          <w:color w:val="000000"/>
          <w:sz w:val="28"/>
        </w:rPr>
        <w:t>
      Центр: коммунальное государственное учреждение "Кунгей-Бокенбайская основная средняя школа"</w:t>
      </w:r>
    </w:p>
    <w:bookmarkEnd w:id="139"/>
    <w:bookmarkStart w:name="z142" w:id="140"/>
    <w:p>
      <w:pPr>
        <w:spacing w:after="0"/>
        <w:ind w:left="0"/>
        <w:jc w:val="both"/>
      </w:pPr>
      <w:r>
        <w:rPr>
          <w:rFonts w:ascii="Times New Roman"/>
          <w:b w:val="false"/>
          <w:i w:val="false"/>
          <w:color w:val="000000"/>
          <w:sz w:val="28"/>
        </w:rPr>
        <w:t>
      В границах: село Кунгей-Бокенбай</w:t>
      </w:r>
    </w:p>
    <w:bookmarkEnd w:id="140"/>
    <w:bookmarkStart w:name="z143" w:id="141"/>
    <w:p>
      <w:pPr>
        <w:spacing w:after="0"/>
        <w:ind w:left="0"/>
        <w:jc w:val="left"/>
      </w:pPr>
      <w:r>
        <w:rPr>
          <w:rFonts w:ascii="Times New Roman"/>
          <w:b/>
          <w:i w:val="false"/>
          <w:color w:val="000000"/>
        </w:rPr>
        <w:t xml:space="preserve"> Тоскаинский избирательный участок № 771</w:t>
      </w:r>
    </w:p>
    <w:bookmarkEnd w:id="141"/>
    <w:bookmarkStart w:name="z144" w:id="142"/>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"Тоскаинский сельский клуб" Курчумского районного отдела культуры Управления культуры Восточно- Казахстанской области </w:t>
      </w:r>
    </w:p>
    <w:bookmarkEnd w:id="142"/>
    <w:bookmarkStart w:name="z145" w:id="143"/>
    <w:p>
      <w:pPr>
        <w:spacing w:after="0"/>
        <w:ind w:left="0"/>
        <w:jc w:val="both"/>
      </w:pPr>
      <w:r>
        <w:rPr>
          <w:rFonts w:ascii="Times New Roman"/>
          <w:b w:val="false"/>
          <w:i w:val="false"/>
          <w:color w:val="000000"/>
          <w:sz w:val="28"/>
        </w:rPr>
        <w:t>
      В границах: село Тоскаин</w:t>
      </w:r>
    </w:p>
    <w:bookmarkEnd w:id="143"/>
    <w:bookmarkStart w:name="z146" w:id="144"/>
    <w:p>
      <w:pPr>
        <w:spacing w:after="0"/>
        <w:ind w:left="0"/>
        <w:jc w:val="left"/>
      </w:pPr>
      <w:r>
        <w:rPr>
          <w:rFonts w:ascii="Times New Roman"/>
          <w:b/>
          <w:i w:val="false"/>
          <w:color w:val="000000"/>
        </w:rPr>
        <w:t xml:space="preserve"> Балыктыбулакский избирательный участок № 772</w:t>
      </w:r>
    </w:p>
    <w:bookmarkEnd w:id="144"/>
    <w:bookmarkStart w:name="z147" w:id="145"/>
    <w:p>
      <w:pPr>
        <w:spacing w:after="0"/>
        <w:ind w:left="0"/>
        <w:jc w:val="both"/>
      </w:pPr>
      <w:r>
        <w:rPr>
          <w:rFonts w:ascii="Times New Roman"/>
          <w:b w:val="false"/>
          <w:i w:val="false"/>
          <w:color w:val="000000"/>
          <w:sz w:val="28"/>
        </w:rPr>
        <w:t>
      Центр: коммунальное государственное учреждение "Балыктыбулакская начальная школа"</w:t>
      </w:r>
    </w:p>
    <w:bookmarkEnd w:id="145"/>
    <w:bookmarkStart w:name="z148" w:id="146"/>
    <w:p>
      <w:pPr>
        <w:spacing w:after="0"/>
        <w:ind w:left="0"/>
        <w:jc w:val="both"/>
      </w:pPr>
      <w:r>
        <w:rPr>
          <w:rFonts w:ascii="Times New Roman"/>
          <w:b w:val="false"/>
          <w:i w:val="false"/>
          <w:color w:val="000000"/>
          <w:sz w:val="28"/>
        </w:rPr>
        <w:t>
      В границах: село Балыктыбулак</w:t>
      </w:r>
    </w:p>
    <w:bookmarkEnd w:id="146"/>
    <w:bookmarkStart w:name="z149" w:id="147"/>
    <w:p>
      <w:pPr>
        <w:spacing w:after="0"/>
        <w:ind w:left="0"/>
        <w:jc w:val="left"/>
      </w:pPr>
      <w:r>
        <w:rPr>
          <w:rFonts w:ascii="Times New Roman"/>
          <w:b/>
          <w:i w:val="false"/>
          <w:color w:val="000000"/>
        </w:rPr>
        <w:t xml:space="preserve"> Шанагатинский избирательный участок № 773</w:t>
      </w:r>
    </w:p>
    <w:bookmarkEnd w:id="147"/>
    <w:bookmarkStart w:name="z150" w:id="148"/>
    <w:p>
      <w:pPr>
        <w:spacing w:after="0"/>
        <w:ind w:left="0"/>
        <w:jc w:val="both"/>
      </w:pPr>
      <w:r>
        <w:rPr>
          <w:rFonts w:ascii="Times New Roman"/>
          <w:b w:val="false"/>
          <w:i w:val="false"/>
          <w:color w:val="000000"/>
          <w:sz w:val="28"/>
        </w:rPr>
        <w:t>
      Центр: коммунальное государственное учреждение "Шанагатинская основная средняя школа"</w:t>
      </w:r>
    </w:p>
    <w:bookmarkEnd w:id="148"/>
    <w:bookmarkStart w:name="z151" w:id="149"/>
    <w:p>
      <w:pPr>
        <w:spacing w:after="0"/>
        <w:ind w:left="0"/>
        <w:jc w:val="both"/>
      </w:pPr>
      <w:r>
        <w:rPr>
          <w:rFonts w:ascii="Times New Roman"/>
          <w:b w:val="false"/>
          <w:i w:val="false"/>
          <w:color w:val="000000"/>
          <w:sz w:val="28"/>
        </w:rPr>
        <w:t>
      В границах: село Шанагаты</w:t>
      </w:r>
    </w:p>
    <w:bookmarkEnd w:id="149"/>
    <w:bookmarkStart w:name="z152" w:id="150"/>
    <w:p>
      <w:pPr>
        <w:spacing w:after="0"/>
        <w:ind w:left="0"/>
        <w:jc w:val="left"/>
      </w:pPr>
      <w:r>
        <w:rPr>
          <w:rFonts w:ascii="Times New Roman"/>
          <w:b/>
          <w:i w:val="false"/>
          <w:color w:val="000000"/>
        </w:rPr>
        <w:t xml:space="preserve"> Бугымуюзский избирательный участок № 774</w:t>
      </w:r>
    </w:p>
    <w:bookmarkEnd w:id="150"/>
    <w:bookmarkStart w:name="z153" w:id="151"/>
    <w:p>
      <w:pPr>
        <w:spacing w:after="0"/>
        <w:ind w:left="0"/>
        <w:jc w:val="both"/>
      </w:pPr>
      <w:r>
        <w:rPr>
          <w:rFonts w:ascii="Times New Roman"/>
          <w:b w:val="false"/>
          <w:i w:val="false"/>
          <w:color w:val="000000"/>
          <w:sz w:val="28"/>
        </w:rPr>
        <w:t>
      Центр: коммунальное государственное учреждение "Бугымуюзская начальная школа"</w:t>
      </w:r>
    </w:p>
    <w:bookmarkEnd w:id="151"/>
    <w:bookmarkStart w:name="z154" w:id="152"/>
    <w:p>
      <w:pPr>
        <w:spacing w:after="0"/>
        <w:ind w:left="0"/>
        <w:jc w:val="both"/>
      </w:pPr>
      <w:r>
        <w:rPr>
          <w:rFonts w:ascii="Times New Roman"/>
          <w:b w:val="false"/>
          <w:i w:val="false"/>
          <w:color w:val="000000"/>
          <w:sz w:val="28"/>
        </w:rPr>
        <w:t>
      В границах: село Бугымуюз</w:t>
      </w:r>
    </w:p>
    <w:bookmarkEnd w:id="152"/>
    <w:bookmarkStart w:name="z155" w:id="153"/>
    <w:p>
      <w:pPr>
        <w:spacing w:after="0"/>
        <w:ind w:left="0"/>
        <w:jc w:val="left"/>
      </w:pPr>
      <w:r>
        <w:rPr>
          <w:rFonts w:ascii="Times New Roman"/>
          <w:b/>
          <w:i w:val="false"/>
          <w:color w:val="000000"/>
        </w:rPr>
        <w:t xml:space="preserve"> Урунхайский избирательный участок № 775</w:t>
      </w:r>
    </w:p>
    <w:bookmarkEnd w:id="153"/>
    <w:bookmarkStart w:name="z156" w:id="154"/>
    <w:p>
      <w:pPr>
        <w:spacing w:after="0"/>
        <w:ind w:left="0"/>
        <w:jc w:val="both"/>
      </w:pPr>
      <w:r>
        <w:rPr>
          <w:rFonts w:ascii="Times New Roman"/>
          <w:b w:val="false"/>
          <w:i w:val="false"/>
          <w:color w:val="000000"/>
          <w:sz w:val="28"/>
        </w:rPr>
        <w:t>
      Центр: коммунальное государственное учреждение "Урунхайская основная средняя школа"</w:t>
      </w:r>
    </w:p>
    <w:bookmarkEnd w:id="154"/>
    <w:bookmarkStart w:name="z157" w:id="155"/>
    <w:p>
      <w:pPr>
        <w:spacing w:after="0"/>
        <w:ind w:left="0"/>
        <w:jc w:val="both"/>
      </w:pPr>
      <w:r>
        <w:rPr>
          <w:rFonts w:ascii="Times New Roman"/>
          <w:b w:val="false"/>
          <w:i w:val="false"/>
          <w:color w:val="000000"/>
          <w:sz w:val="28"/>
        </w:rPr>
        <w:t>
      В границах: село Урунхайка, крестьянские поселения Карагайлыбулак, Верхняя Еловка</w:t>
      </w:r>
    </w:p>
    <w:bookmarkEnd w:id="155"/>
    <w:bookmarkStart w:name="z158" w:id="156"/>
    <w:p>
      <w:pPr>
        <w:spacing w:after="0"/>
        <w:ind w:left="0"/>
        <w:jc w:val="left"/>
      </w:pPr>
      <w:r>
        <w:rPr>
          <w:rFonts w:ascii="Times New Roman"/>
          <w:b/>
          <w:i w:val="false"/>
          <w:color w:val="000000"/>
        </w:rPr>
        <w:t xml:space="preserve"> Избирательный участок изолятора временного содержания № 1150</w:t>
      </w:r>
    </w:p>
    <w:bookmarkEnd w:id="156"/>
    <w:bookmarkStart w:name="z159" w:id="157"/>
    <w:p>
      <w:pPr>
        <w:spacing w:after="0"/>
        <w:ind w:left="0"/>
        <w:jc w:val="both"/>
      </w:pPr>
      <w:r>
        <w:rPr>
          <w:rFonts w:ascii="Times New Roman"/>
          <w:b w:val="false"/>
          <w:i w:val="false"/>
          <w:color w:val="000000"/>
          <w:sz w:val="28"/>
        </w:rPr>
        <w:t xml:space="preserve">
      Центр: государственное учреждение "Отдел внутренних дел Курчумского района Департамента внутренних дел Восточно-Казахстанской области Министерства Внутренних дел Республики Казахстан", </w:t>
      </w:r>
    </w:p>
    <w:bookmarkEnd w:id="157"/>
    <w:bookmarkStart w:name="z160" w:id="158"/>
    <w:p>
      <w:pPr>
        <w:spacing w:after="0"/>
        <w:ind w:left="0"/>
        <w:jc w:val="both"/>
      </w:pPr>
      <w:r>
        <w:rPr>
          <w:rFonts w:ascii="Times New Roman"/>
          <w:b w:val="false"/>
          <w:i w:val="false"/>
          <w:color w:val="000000"/>
          <w:sz w:val="28"/>
        </w:rPr>
        <w:t>
      село Курчум, улица Кулбаева, дом 10</w:t>
      </w:r>
    </w:p>
    <w:bookmarkEnd w:id="158"/>
    <w:bookmarkStart w:name="z161" w:id="159"/>
    <w:p>
      <w:pPr>
        <w:spacing w:after="0"/>
        <w:ind w:left="0"/>
        <w:jc w:val="both"/>
      </w:pPr>
      <w:r>
        <w:rPr>
          <w:rFonts w:ascii="Times New Roman"/>
          <w:b w:val="false"/>
          <w:i w:val="false"/>
          <w:color w:val="000000"/>
          <w:sz w:val="28"/>
        </w:rPr>
        <w:t xml:space="preserve">
      В границах: изолятор временного содержания отдела внутренних дел </w:t>
      </w:r>
    </w:p>
    <w:bookmarkEnd w:id="159"/>
    <w:bookmarkStart w:name="z162" w:id="160"/>
    <w:p>
      <w:pPr>
        <w:spacing w:after="0"/>
        <w:ind w:left="0"/>
        <w:jc w:val="left"/>
      </w:pPr>
      <w:r>
        <w:rPr>
          <w:rFonts w:ascii="Times New Roman"/>
          <w:b/>
          <w:i w:val="false"/>
          <w:color w:val="000000"/>
        </w:rPr>
        <w:t xml:space="preserve"> Избирательный участок № 776</w:t>
      </w:r>
    </w:p>
    <w:bookmarkEnd w:id="160"/>
    <w:bookmarkStart w:name="z163" w:id="161"/>
    <w:p>
      <w:pPr>
        <w:spacing w:after="0"/>
        <w:ind w:left="0"/>
        <w:jc w:val="both"/>
      </w:pPr>
      <w:r>
        <w:rPr>
          <w:rFonts w:ascii="Times New Roman"/>
          <w:b w:val="false"/>
          <w:i w:val="false"/>
          <w:color w:val="000000"/>
          <w:sz w:val="28"/>
        </w:rPr>
        <w:t xml:space="preserve">
      Центр: воинская часть 2535 региональное управление "Шығыс" пограничной службы Комитета Национальной Безопасности Республики Казахстан, </w:t>
      </w:r>
    </w:p>
    <w:bookmarkEnd w:id="161"/>
    <w:bookmarkStart w:name="z164" w:id="162"/>
    <w:p>
      <w:pPr>
        <w:spacing w:after="0"/>
        <w:ind w:left="0"/>
        <w:jc w:val="both"/>
      </w:pPr>
      <w:r>
        <w:rPr>
          <w:rFonts w:ascii="Times New Roman"/>
          <w:b w:val="false"/>
          <w:i w:val="false"/>
          <w:color w:val="000000"/>
          <w:sz w:val="28"/>
        </w:rPr>
        <w:t xml:space="preserve">
      В границах: воинской части 2535, село Курчум, улица Кулбаева, дом 2 </w:t>
      </w:r>
    </w:p>
    <w:bookmarkEnd w:id="162"/>
    <w:bookmarkStart w:name="z165" w:id="163"/>
    <w:p>
      <w:pPr>
        <w:spacing w:after="0"/>
        <w:ind w:left="0"/>
        <w:jc w:val="left"/>
      </w:pPr>
      <w:r>
        <w:rPr>
          <w:rFonts w:ascii="Times New Roman"/>
          <w:b/>
          <w:i w:val="false"/>
          <w:color w:val="000000"/>
        </w:rPr>
        <w:t xml:space="preserve"> Избирательный участок № 778</w:t>
      </w:r>
    </w:p>
    <w:bookmarkEnd w:id="163"/>
    <w:bookmarkStart w:name="z166" w:id="164"/>
    <w:p>
      <w:pPr>
        <w:spacing w:after="0"/>
        <w:ind w:left="0"/>
        <w:jc w:val="both"/>
      </w:pPr>
      <w:r>
        <w:rPr>
          <w:rFonts w:ascii="Times New Roman"/>
          <w:b w:val="false"/>
          <w:i w:val="false"/>
          <w:color w:val="000000"/>
          <w:sz w:val="28"/>
        </w:rPr>
        <w:t xml:space="preserve">
      Центр: пограничная застава "Алкабек" воинской части 2535 региональное управление "Шығыс" пограничной службы Комитета Национальной Безопасности Республики Казахстан </w:t>
      </w:r>
    </w:p>
    <w:bookmarkEnd w:id="164"/>
    <w:bookmarkStart w:name="z167" w:id="165"/>
    <w:p>
      <w:pPr>
        <w:spacing w:after="0"/>
        <w:ind w:left="0"/>
        <w:jc w:val="both"/>
      </w:pPr>
      <w:r>
        <w:rPr>
          <w:rFonts w:ascii="Times New Roman"/>
          <w:b w:val="false"/>
          <w:i w:val="false"/>
          <w:color w:val="000000"/>
          <w:sz w:val="28"/>
        </w:rPr>
        <w:t xml:space="preserve">
      В границах: пограничной заставы "Алкабек" </w:t>
      </w:r>
    </w:p>
    <w:bookmarkEnd w:id="165"/>
    <w:bookmarkStart w:name="z168" w:id="166"/>
    <w:p>
      <w:pPr>
        <w:spacing w:after="0"/>
        <w:ind w:left="0"/>
        <w:jc w:val="left"/>
      </w:pPr>
      <w:r>
        <w:rPr>
          <w:rFonts w:ascii="Times New Roman"/>
          <w:b/>
          <w:i w:val="false"/>
          <w:color w:val="000000"/>
        </w:rPr>
        <w:t xml:space="preserve"> Избирательный участок № 779</w:t>
      </w:r>
    </w:p>
    <w:bookmarkEnd w:id="166"/>
    <w:bookmarkStart w:name="z169" w:id="167"/>
    <w:p>
      <w:pPr>
        <w:spacing w:after="0"/>
        <w:ind w:left="0"/>
        <w:jc w:val="both"/>
      </w:pPr>
      <w:r>
        <w:rPr>
          <w:rFonts w:ascii="Times New Roman"/>
          <w:b w:val="false"/>
          <w:i w:val="false"/>
          <w:color w:val="000000"/>
          <w:sz w:val="28"/>
        </w:rPr>
        <w:t xml:space="preserve">
      Центр: пограничная застава "Карашилик" воинской части 2535 региональное управление "Шығыс" пограничной службы Комитета Национальной Безопасности Республики Казахстан </w:t>
      </w:r>
    </w:p>
    <w:bookmarkEnd w:id="167"/>
    <w:bookmarkStart w:name="z170" w:id="168"/>
    <w:p>
      <w:pPr>
        <w:spacing w:after="0"/>
        <w:ind w:left="0"/>
        <w:jc w:val="both"/>
      </w:pPr>
      <w:r>
        <w:rPr>
          <w:rFonts w:ascii="Times New Roman"/>
          <w:b w:val="false"/>
          <w:i w:val="false"/>
          <w:color w:val="000000"/>
          <w:sz w:val="28"/>
        </w:rPr>
        <w:t xml:space="preserve">
      В границах: пограничной заставы "Карашилик" </w:t>
      </w:r>
    </w:p>
    <w:bookmarkEnd w:id="168"/>
    <w:bookmarkStart w:name="z171" w:id="169"/>
    <w:p>
      <w:pPr>
        <w:spacing w:after="0"/>
        <w:ind w:left="0"/>
        <w:jc w:val="left"/>
      </w:pPr>
      <w:r>
        <w:rPr>
          <w:rFonts w:ascii="Times New Roman"/>
          <w:b/>
          <w:i w:val="false"/>
          <w:color w:val="000000"/>
        </w:rPr>
        <w:t xml:space="preserve"> Избирательный участок № 780</w:t>
      </w:r>
    </w:p>
    <w:bookmarkEnd w:id="169"/>
    <w:bookmarkStart w:name="z172" w:id="170"/>
    <w:p>
      <w:pPr>
        <w:spacing w:after="0"/>
        <w:ind w:left="0"/>
        <w:jc w:val="both"/>
      </w:pPr>
      <w:r>
        <w:rPr>
          <w:rFonts w:ascii="Times New Roman"/>
          <w:b w:val="false"/>
          <w:i w:val="false"/>
          <w:color w:val="000000"/>
          <w:sz w:val="28"/>
        </w:rPr>
        <w:t xml:space="preserve">
      Центр: пограничная комендатура "Теректы" воинской части 2535 региональное управление "Шығыс" пограничной службы Комитета Национальной Безопасности Республики Казахстан </w:t>
      </w:r>
    </w:p>
    <w:bookmarkEnd w:id="170"/>
    <w:bookmarkStart w:name="z173" w:id="171"/>
    <w:p>
      <w:pPr>
        <w:spacing w:after="0"/>
        <w:ind w:left="0"/>
        <w:jc w:val="both"/>
      </w:pPr>
      <w:r>
        <w:rPr>
          <w:rFonts w:ascii="Times New Roman"/>
          <w:b w:val="false"/>
          <w:i w:val="false"/>
          <w:color w:val="000000"/>
          <w:sz w:val="28"/>
        </w:rPr>
        <w:t xml:space="preserve">
      В границах: пограничной комендатуры "Теректы" </w:t>
      </w:r>
    </w:p>
    <w:bookmarkEnd w:id="171"/>
    <w:bookmarkStart w:name="z174" w:id="172"/>
    <w:p>
      <w:pPr>
        <w:spacing w:after="0"/>
        <w:ind w:left="0"/>
        <w:jc w:val="left"/>
      </w:pPr>
      <w:r>
        <w:rPr>
          <w:rFonts w:ascii="Times New Roman"/>
          <w:b/>
          <w:i w:val="false"/>
          <w:color w:val="000000"/>
        </w:rPr>
        <w:t xml:space="preserve"> Избирательный участок № 781</w:t>
      </w:r>
    </w:p>
    <w:bookmarkEnd w:id="172"/>
    <w:bookmarkStart w:name="z175" w:id="173"/>
    <w:p>
      <w:pPr>
        <w:spacing w:after="0"/>
        <w:ind w:left="0"/>
        <w:jc w:val="both"/>
      </w:pPr>
      <w:r>
        <w:rPr>
          <w:rFonts w:ascii="Times New Roman"/>
          <w:b w:val="false"/>
          <w:i w:val="false"/>
          <w:color w:val="000000"/>
          <w:sz w:val="28"/>
        </w:rPr>
        <w:t xml:space="preserve">
      Центр: пограничная застава "Моилды" воинской части 2535 региональное управление "Шығыс" пограничной службы Комитета Национальной Безопасности Республики Казахстан </w:t>
      </w:r>
    </w:p>
    <w:bookmarkEnd w:id="173"/>
    <w:bookmarkStart w:name="z176" w:id="174"/>
    <w:p>
      <w:pPr>
        <w:spacing w:after="0"/>
        <w:ind w:left="0"/>
        <w:jc w:val="both"/>
      </w:pPr>
      <w:r>
        <w:rPr>
          <w:rFonts w:ascii="Times New Roman"/>
          <w:b w:val="false"/>
          <w:i w:val="false"/>
          <w:color w:val="000000"/>
          <w:sz w:val="28"/>
        </w:rPr>
        <w:t xml:space="preserve">
      В границах: пограничной заставы "Моилды" </w:t>
      </w:r>
    </w:p>
    <w:bookmarkEnd w:id="174"/>
    <w:bookmarkStart w:name="z177" w:id="175"/>
    <w:p>
      <w:pPr>
        <w:spacing w:after="0"/>
        <w:ind w:left="0"/>
        <w:jc w:val="left"/>
      </w:pPr>
      <w:r>
        <w:rPr>
          <w:rFonts w:ascii="Times New Roman"/>
          <w:b/>
          <w:i w:val="false"/>
          <w:color w:val="000000"/>
        </w:rPr>
        <w:t xml:space="preserve"> Избирательный участок № 782</w:t>
      </w:r>
    </w:p>
    <w:bookmarkEnd w:id="175"/>
    <w:bookmarkStart w:name="z178" w:id="176"/>
    <w:p>
      <w:pPr>
        <w:spacing w:after="0"/>
        <w:ind w:left="0"/>
        <w:jc w:val="both"/>
      </w:pPr>
      <w:r>
        <w:rPr>
          <w:rFonts w:ascii="Times New Roman"/>
          <w:b w:val="false"/>
          <w:i w:val="false"/>
          <w:color w:val="000000"/>
          <w:sz w:val="28"/>
        </w:rPr>
        <w:t xml:space="preserve">
      Центр: пограничная комендатура "Тоскаин" воинской части 2535 региональное управление "Шығыс" пограничной службы Комитета Национальной Безопасности Республики Казахстан </w:t>
      </w:r>
    </w:p>
    <w:bookmarkEnd w:id="176"/>
    <w:bookmarkStart w:name="z179" w:id="177"/>
    <w:p>
      <w:pPr>
        <w:spacing w:after="0"/>
        <w:ind w:left="0"/>
        <w:jc w:val="both"/>
      </w:pPr>
      <w:r>
        <w:rPr>
          <w:rFonts w:ascii="Times New Roman"/>
          <w:b w:val="false"/>
          <w:i w:val="false"/>
          <w:color w:val="000000"/>
          <w:sz w:val="28"/>
        </w:rPr>
        <w:t xml:space="preserve">
      В границах: пограничной заставы "Тоскаин" </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