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702a" w14:textId="4a97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Кокпектинского районного маслихата Восточно-Казахстанской области от 02 августа 2016 года N 5-3/1. Зарегистрировано Департаментом юстиции Восточно-Казахстанской области 19 августа 2016 года N 4650. Утратило силу - решением Кокпектинского районного маслихата Восточно-Казахстанской области от 31 марта 2020 года № 45-6/2</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Кокпектинского районного маслихата Восточно-Казахстанской области от 31.03.2020 № 45-6/2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Кокпектинский районный маслихат </w:t>
      </w:r>
      <w:r>
        <w:rPr>
          <w:rFonts w:ascii="Times New Roman"/>
          <w:b/>
          <w:i w:val="false"/>
          <w:color w:val="000000"/>
          <w:sz w:val="28"/>
        </w:rPr>
        <w:t>РЕШИЛ</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Кокпектинского районного маслихата Восточно-Казахстанской области от 03.10.2018 </w:t>
      </w:r>
      <w:r>
        <w:rPr>
          <w:rFonts w:ascii="Times New Roman"/>
          <w:b w:val="false"/>
          <w:i w:val="false"/>
          <w:color w:val="000000"/>
          <w:sz w:val="28"/>
        </w:rPr>
        <w:t>№ 26-5/2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размера и порядка оказания жилищной помощи.</w:t>
      </w:r>
    </w:p>
    <w:bookmarkEnd w:id="1"/>
    <w:bookmarkStart w:name="z9"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Дюсембаев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r>
              <w:br/>
            </w:r>
            <w:r>
              <w:rPr>
                <w:rFonts w:ascii="Times New Roman"/>
                <w:b w:val="false"/>
                <w:i w:val="false"/>
                <w:color w:val="000000"/>
                <w:sz w:val="20"/>
              </w:rPr>
              <w:t xml:space="preserve">Кокпектинского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 августа 2016 года № 5-3/1</w:t>
            </w:r>
          </w:p>
        </w:tc>
      </w:tr>
    </w:tbl>
    <w:bookmarkStart w:name="z5" w:id="3"/>
    <w:p>
      <w:pPr>
        <w:spacing w:after="0"/>
        <w:ind w:left="0"/>
        <w:jc w:val="left"/>
      </w:pPr>
      <w:r>
        <w:rPr>
          <w:rFonts w:ascii="Times New Roman"/>
          <w:b/>
          <w:i w:val="false"/>
          <w:color w:val="000000"/>
        </w:rPr>
        <w:t xml:space="preserve"> Правила определения размера и порядка оказания жилищной помощи</w:t>
      </w:r>
    </w:p>
    <w:bookmarkEnd w:id="3"/>
    <w:p>
      <w:pPr>
        <w:spacing w:after="0"/>
        <w:ind w:left="0"/>
        <w:jc w:val="both"/>
      </w:pPr>
      <w:r>
        <w:rPr>
          <w:rFonts w:ascii="Times New Roman"/>
          <w:b w:val="false"/>
          <w:i w:val="false"/>
          <w:color w:val="ff0000"/>
          <w:sz w:val="28"/>
        </w:rPr>
        <w:t xml:space="preserve">
      Сноска. Правила - в редакции решения Кокпектинского районного маслихата Восточно-Казахстанской области от 03.10.2018 </w:t>
      </w:r>
      <w:r>
        <w:rPr>
          <w:rFonts w:ascii="Times New Roman"/>
          <w:b w:val="false"/>
          <w:i w:val="false"/>
          <w:color w:val="ff0000"/>
          <w:sz w:val="28"/>
        </w:rPr>
        <w:t>№ 26-5/2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4"/>
    <w:p>
      <w:pPr>
        <w:spacing w:after="0"/>
        <w:ind w:left="0"/>
        <w:jc w:val="both"/>
      </w:pPr>
      <w:r>
        <w:rPr>
          <w:rFonts w:ascii="Times New Roman"/>
          <w:b w:val="false"/>
          <w:i w:val="false"/>
          <w:color w:val="000000"/>
          <w:sz w:val="28"/>
        </w:rPr>
        <w:t xml:space="preserve">
      Настоящие Правила определения размера и порядка оказания жилищной помощи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размер и порядок оказания жилищной помощи малообеспеченным семьям (гражданам).</w:t>
      </w:r>
    </w:p>
    <w:bookmarkEnd w:id="4"/>
    <w:p>
      <w:pPr>
        <w:spacing w:after="0"/>
        <w:ind w:left="0"/>
        <w:jc w:val="both"/>
      </w:pPr>
      <w:r>
        <w:rPr>
          <w:rFonts w:ascii="Times New Roman"/>
          <w:b/>
          <w:i w:val="false"/>
          <w:color w:val="000000"/>
          <w:sz w:val="28"/>
        </w:rPr>
        <w:t>1. Общие положения</w:t>
      </w:r>
    </w:p>
    <w:bookmarkStart w:name="z13" w:id="5"/>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p>
    <w:bookmarkEnd w:id="5"/>
    <w:p>
      <w:pPr>
        <w:spacing w:after="0"/>
        <w:ind w:left="0"/>
        <w:jc w:val="both"/>
      </w:pPr>
      <w:r>
        <w:rPr>
          <w:rFonts w:ascii="Times New Roman"/>
          <w:b w:val="false"/>
          <w:i w:val="false"/>
          <w:color w:val="000000"/>
          <w:sz w:val="28"/>
        </w:rPr>
        <w:t>
      1) доля предельно-допустимых расходов – отношение предельно-допустимого уровня расходов семьи (гражданина) в месяц на содержание общего имущества объекта кондоминиума,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p>
    <w:p>
      <w:pPr>
        <w:spacing w:after="0"/>
        <w:ind w:left="0"/>
        <w:jc w:val="both"/>
      </w:pPr>
      <w:r>
        <w:rPr>
          <w:rFonts w:ascii="Times New Roman"/>
          <w:b w:val="false"/>
          <w:i w:val="false"/>
          <w:color w:val="000000"/>
          <w:sz w:val="28"/>
        </w:rPr>
        <w:t>
      2) совокупный доход семьи (гражданина) - общая сумма доходов семьи (гражданина) за квартал, предшествующий кварталу обращения за назначением жилищной помощи;</w:t>
      </w:r>
    </w:p>
    <w:p>
      <w:pPr>
        <w:spacing w:after="0"/>
        <w:ind w:left="0"/>
        <w:jc w:val="both"/>
      </w:pPr>
      <w:r>
        <w:rPr>
          <w:rFonts w:ascii="Times New Roman"/>
          <w:b w:val="false"/>
          <w:i w:val="false"/>
          <w:color w:val="000000"/>
          <w:sz w:val="28"/>
        </w:rPr>
        <w:t>
      3) орган управления объектом кондоминиума - физическое или юридическое лицо, осуществляющее функции по управлению объектом кондоминиума;</w:t>
      </w:r>
    </w:p>
    <w:p>
      <w:pPr>
        <w:spacing w:after="0"/>
        <w:ind w:left="0"/>
        <w:jc w:val="both"/>
      </w:pPr>
      <w:r>
        <w:rPr>
          <w:rFonts w:ascii="Times New Roman"/>
          <w:b w:val="false"/>
          <w:i w:val="false"/>
          <w:color w:val="000000"/>
          <w:sz w:val="28"/>
        </w:rPr>
        <w:t>
      4) уполномоченный орган – государственное учреждение "Отдел занятости, социальных программ и регистрации актов гражданского состояния Кокпектинского района" (далее–уполномоченный орган), финансируемый за счет средств местного бюджета, осуществляющий назначение жилищной помощи;</w:t>
      </w:r>
    </w:p>
    <w:p>
      <w:pPr>
        <w:spacing w:after="0"/>
        <w:ind w:left="0"/>
        <w:jc w:val="both"/>
      </w:pPr>
      <w:r>
        <w:rPr>
          <w:rFonts w:ascii="Times New Roman"/>
          <w:b w:val="false"/>
          <w:i w:val="false"/>
          <w:color w:val="000000"/>
          <w:sz w:val="28"/>
        </w:rPr>
        <w:t>
      5) расходы на содержание общего имущества объекта кондоминиума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приобретение, установку, эксплуатацию и поверку общедомовых приборов учета потребления коммунальных услуг, оплату коммунальных услуг, потребленных на содержание общего имущества объекта кондоминиума, а также накопление денег на предстоящий в будущем капитальный ремонт общего имущества объекта кондоминиума или отдельных его видов;</w:t>
      </w:r>
    </w:p>
    <w:p>
      <w:pPr>
        <w:spacing w:after="0"/>
        <w:ind w:left="0"/>
        <w:jc w:val="both"/>
      </w:pPr>
      <w:r>
        <w:rPr>
          <w:rFonts w:ascii="Times New Roman"/>
          <w:b w:val="false"/>
          <w:i w:val="false"/>
          <w:color w:val="000000"/>
          <w:sz w:val="28"/>
        </w:rPr>
        <w:t>
      6)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p>
      <w:pPr>
        <w:spacing w:after="0"/>
        <w:ind w:left="0"/>
        <w:jc w:val="both"/>
      </w:pPr>
      <w:r>
        <w:rPr>
          <w:rFonts w:ascii="Times New Roman"/>
          <w:b w:val="false"/>
          <w:i w:val="false"/>
          <w:color w:val="000000"/>
          <w:sz w:val="28"/>
        </w:rPr>
        <w:t>
      7)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Кокпектинского районного маслихата Восточно-Казахстанской области от 25.10.2019 </w:t>
      </w:r>
      <w:r>
        <w:rPr>
          <w:rFonts w:ascii="Times New Roman"/>
          <w:b w:val="false"/>
          <w:i w:val="false"/>
          <w:color w:val="000000"/>
          <w:sz w:val="28"/>
        </w:rPr>
        <w:t>№ 40-5/1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6"/>
    <w:p>
      <w:pPr>
        <w:spacing w:after="0"/>
        <w:ind w:left="0"/>
        <w:jc w:val="both"/>
      </w:pPr>
      <w:r>
        <w:rPr>
          <w:rFonts w:ascii="Times New Roman"/>
          <w:b w:val="false"/>
          <w:i w:val="false"/>
          <w:color w:val="000000"/>
          <w:sz w:val="28"/>
        </w:rPr>
        <w:t xml:space="preserve">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 </w:t>
      </w:r>
    </w:p>
    <w:bookmarkEnd w:id="6"/>
    <w:p>
      <w:pPr>
        <w:spacing w:after="0"/>
        <w:ind w:left="0"/>
        <w:jc w:val="both"/>
      </w:pPr>
      <w:r>
        <w:rPr>
          <w:rFonts w:ascii="Times New Roman"/>
          <w:b w:val="false"/>
          <w:i w:val="false"/>
          <w:color w:val="000000"/>
          <w:sz w:val="28"/>
        </w:rPr>
        <w:t>
      1)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Кокпектинского районного маслихата Восточно-Казахстанской области от 25.10.2019 </w:t>
      </w:r>
      <w:r>
        <w:rPr>
          <w:rFonts w:ascii="Times New Roman"/>
          <w:b w:val="false"/>
          <w:i w:val="false"/>
          <w:color w:val="000000"/>
          <w:sz w:val="28"/>
        </w:rPr>
        <w:t>№ 40-5/1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7"/>
    <w:p>
      <w:pPr>
        <w:spacing w:after="0"/>
        <w:ind w:left="0"/>
        <w:jc w:val="both"/>
      </w:pPr>
      <w:r>
        <w:rPr>
          <w:rFonts w:ascii="Times New Roman"/>
          <w:b w:val="false"/>
          <w:i w:val="false"/>
          <w:color w:val="000000"/>
          <w:sz w:val="28"/>
        </w:rPr>
        <w:t>
      3.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 постоянно проживающим в данной местности.</w:t>
      </w:r>
    </w:p>
    <w:bookmarkEnd w:id="7"/>
    <w:bookmarkStart w:name="z26" w:id="8"/>
    <w:p>
      <w:pPr>
        <w:spacing w:after="0"/>
        <w:ind w:left="0"/>
        <w:jc w:val="both"/>
      </w:pPr>
      <w:r>
        <w:rPr>
          <w:rFonts w:ascii="Times New Roman"/>
          <w:b w:val="false"/>
          <w:i w:val="false"/>
          <w:color w:val="000000"/>
          <w:sz w:val="28"/>
        </w:rPr>
        <w:t>
      Поставщики коммунальных услуг представляют в уполномоченный орган тарифы на коммунальные услуги, их изменения, согласованные с уполномоченным органом по регулированию естественных монополий и защите конкуренции. При расчете жилищной помощи учитываются потери тепла, предъявляемые услугодателями, в пределах социальных норм площади жилья.</w:t>
      </w:r>
    </w:p>
    <w:bookmarkEnd w:id="8"/>
    <w:bookmarkStart w:name="z27" w:id="9"/>
    <w:p>
      <w:pPr>
        <w:spacing w:after="0"/>
        <w:ind w:left="0"/>
        <w:jc w:val="both"/>
      </w:pPr>
      <w:r>
        <w:rPr>
          <w:rFonts w:ascii="Times New Roman"/>
          <w:b w:val="false"/>
          <w:i w:val="false"/>
          <w:color w:val="000000"/>
          <w:sz w:val="28"/>
        </w:rPr>
        <w:t>
      Для расчета стоимости каменного угля используются средние цены по району, представляемые Восточно-Казахстанским областным управлением координации занятости и социальных программ по состоянию на последний месяц квартала, предшествующего кварталу расчета жилищной помощи.</w:t>
      </w:r>
    </w:p>
    <w:bookmarkEnd w:id="9"/>
    <w:bookmarkStart w:name="z28" w:id="10"/>
    <w:p>
      <w:pPr>
        <w:spacing w:after="0"/>
        <w:ind w:left="0"/>
        <w:jc w:val="both"/>
      </w:pPr>
      <w:r>
        <w:rPr>
          <w:rFonts w:ascii="Times New Roman"/>
          <w:b w:val="false"/>
          <w:i w:val="false"/>
          <w:color w:val="000000"/>
          <w:sz w:val="28"/>
        </w:rPr>
        <w:t>
      Норму расхода и стоимость другого вида топлива, используемого для местного отопления частного домостроения, при расчете жилищной помощи считать эквивалентной норме расхода и стоимости угля.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Кокпектинского районного маслихата Восточно-Казахстанской области от 25.10.2019 </w:t>
      </w:r>
      <w:r>
        <w:rPr>
          <w:rFonts w:ascii="Times New Roman"/>
          <w:b w:val="false"/>
          <w:i w:val="false"/>
          <w:color w:val="000000"/>
          <w:sz w:val="28"/>
        </w:rPr>
        <w:t>№ 40-5/1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xml:space="preserve">
      4. Семья (гражданин) (либо его представитель по нотариально заверенной доверенности) вправе обратиться в Государственную корпорацию или на веб-портал "электронного правительства" за назначением жилищной помощи один раз в квартал. </w:t>
      </w:r>
    </w:p>
    <w:bookmarkEnd w:id="11"/>
    <w:bookmarkStart w:name="z30" w:id="12"/>
    <w:p>
      <w:pPr>
        <w:spacing w:after="0"/>
        <w:ind w:left="0"/>
        <w:jc w:val="both"/>
      </w:pPr>
      <w:r>
        <w:rPr>
          <w:rFonts w:ascii="Times New Roman"/>
          <w:b w:val="false"/>
          <w:i w:val="false"/>
          <w:color w:val="000000"/>
          <w:sz w:val="28"/>
        </w:rPr>
        <w:t>
      5.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w:t>
      </w:r>
    </w:p>
    <w:bookmarkEnd w:id="12"/>
    <w:bookmarkStart w:name="z31" w:id="13"/>
    <w:p>
      <w:pPr>
        <w:spacing w:after="0"/>
        <w:ind w:left="0"/>
        <w:jc w:val="left"/>
      </w:pPr>
      <w:r>
        <w:rPr>
          <w:rFonts w:ascii="Times New Roman"/>
          <w:b/>
          <w:i w:val="false"/>
          <w:color w:val="000000"/>
        </w:rPr>
        <w:t xml:space="preserve"> 2. Порядок назначения жилищной помощи</w:t>
      </w:r>
    </w:p>
    <w:bookmarkEnd w:id="13"/>
    <w:bookmarkStart w:name="z32" w:id="14"/>
    <w:p>
      <w:pPr>
        <w:spacing w:after="0"/>
        <w:ind w:left="0"/>
        <w:jc w:val="both"/>
      </w:pPr>
      <w:r>
        <w:rPr>
          <w:rFonts w:ascii="Times New Roman"/>
          <w:b w:val="false"/>
          <w:i w:val="false"/>
          <w:color w:val="000000"/>
          <w:sz w:val="28"/>
        </w:rPr>
        <w:t>
      6. Государственную услугу "Назначение жилищной помощи" оказывает уполномоченный орган.</w:t>
      </w:r>
    </w:p>
    <w:bookmarkEnd w:id="14"/>
    <w:bookmarkStart w:name="z33" w:id="15"/>
    <w:p>
      <w:pPr>
        <w:spacing w:after="0"/>
        <w:ind w:left="0"/>
        <w:jc w:val="both"/>
      </w:pPr>
      <w:r>
        <w:rPr>
          <w:rFonts w:ascii="Times New Roman"/>
          <w:b w:val="false"/>
          <w:i w:val="false"/>
          <w:color w:val="000000"/>
          <w:sz w:val="28"/>
        </w:rPr>
        <w:t xml:space="preserve">
      7.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и предоставляет перечень документов согласно </w:t>
      </w:r>
      <w:r>
        <w:rPr>
          <w:rFonts w:ascii="Times New Roman"/>
          <w:b w:val="false"/>
          <w:i w:val="false"/>
          <w:color w:val="000000"/>
          <w:sz w:val="28"/>
        </w:rPr>
        <w:t>пункту 4</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 2314.</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Кокпектинского районного маслихата Восточно-Казахстанской области от 25.10.2019 </w:t>
      </w:r>
      <w:r>
        <w:rPr>
          <w:rFonts w:ascii="Times New Roman"/>
          <w:b w:val="false"/>
          <w:i w:val="false"/>
          <w:color w:val="000000"/>
          <w:sz w:val="28"/>
        </w:rPr>
        <w:t>№ 40-5/1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16"/>
    <w:p>
      <w:pPr>
        <w:spacing w:after="0"/>
        <w:ind w:left="0"/>
        <w:jc w:val="both"/>
      </w:pPr>
      <w:r>
        <w:rPr>
          <w:rFonts w:ascii="Times New Roman"/>
          <w:b w:val="false"/>
          <w:i w:val="false"/>
          <w:color w:val="000000"/>
          <w:sz w:val="28"/>
        </w:rPr>
        <w:t>
      8. При приеме документов через Государственную корпорацию услугополучателю выдается расписка о приеме соответствующих документов.</w:t>
      </w:r>
    </w:p>
    <w:bookmarkEnd w:id="16"/>
    <w:bookmarkStart w:name="z49" w:id="17"/>
    <w:p>
      <w:pPr>
        <w:spacing w:after="0"/>
        <w:ind w:left="0"/>
        <w:jc w:val="both"/>
      </w:pPr>
      <w:r>
        <w:rPr>
          <w:rFonts w:ascii="Times New Roman"/>
          <w:b w:val="false"/>
          <w:i w:val="false"/>
          <w:color w:val="000000"/>
          <w:sz w:val="28"/>
        </w:rPr>
        <w:t xml:space="preserve">
      9. В случае представления неполного пакета документов,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Правил предоставления жилищной помощи, утвержденных постановлением Правительства Республики Казахстан от 30 декабря 2009 года № 2314, работник Государственной корпорации выдает расписку об отказе в приеме документов.</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решения Кокпектинского районного маслихата Восточно-Казахстанской области от 25.10.2019 </w:t>
      </w:r>
      <w:r>
        <w:rPr>
          <w:rFonts w:ascii="Times New Roman"/>
          <w:b w:val="false"/>
          <w:i w:val="false"/>
          <w:color w:val="000000"/>
          <w:sz w:val="28"/>
        </w:rPr>
        <w:t>№ 40-5/1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18"/>
    <w:p>
      <w:pPr>
        <w:spacing w:after="0"/>
        <w:ind w:left="0"/>
        <w:jc w:val="both"/>
      </w:pPr>
      <w:r>
        <w:rPr>
          <w:rFonts w:ascii="Times New Roman"/>
          <w:b w:val="false"/>
          <w:i w:val="false"/>
          <w:color w:val="000000"/>
          <w:sz w:val="28"/>
        </w:rPr>
        <w:t>
      10.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18"/>
    <w:bookmarkStart w:name="z51" w:id="19"/>
    <w:p>
      <w:pPr>
        <w:spacing w:after="0"/>
        <w:ind w:left="0"/>
        <w:jc w:val="both"/>
      </w:pPr>
      <w:r>
        <w:rPr>
          <w:rFonts w:ascii="Times New Roman"/>
          <w:b w:val="false"/>
          <w:i w:val="false"/>
          <w:color w:val="000000"/>
          <w:sz w:val="28"/>
        </w:rPr>
        <w:t>
      11. Государственная корпорация принимает заявление посредством информационной системы и направляет его в уполномоченный орган, осуществляющий назначение жилищной помощи.</w:t>
      </w:r>
    </w:p>
    <w:bookmarkEnd w:id="19"/>
    <w:bookmarkStart w:name="z52" w:id="20"/>
    <w:p>
      <w:pPr>
        <w:spacing w:after="0"/>
        <w:ind w:left="0"/>
        <w:jc w:val="both"/>
      </w:pPr>
      <w:r>
        <w:rPr>
          <w:rFonts w:ascii="Times New Roman"/>
          <w:b w:val="false"/>
          <w:i w:val="false"/>
          <w:color w:val="000000"/>
          <w:sz w:val="28"/>
        </w:rPr>
        <w:t>
      12.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20"/>
    <w:bookmarkStart w:name="z53" w:id="21"/>
    <w:p>
      <w:pPr>
        <w:spacing w:after="0"/>
        <w:ind w:left="0"/>
        <w:jc w:val="both"/>
      </w:pPr>
      <w:r>
        <w:rPr>
          <w:rFonts w:ascii="Times New Roman"/>
          <w:b w:val="false"/>
          <w:i w:val="false"/>
          <w:color w:val="000000"/>
          <w:sz w:val="28"/>
        </w:rPr>
        <w:t>
      13. Решение о назначении жилищной помощи либо мотивированный ответ об отказе в предоставлении услуги принимается уполномоченным органом, осуществляющим назначение жилищной помощи. Уведомление о назначении либо мотивированный ответ об отказе в назначении жилищной помощи направляется в Государственную корпорацию или "личный кабинет" в виде электронного документа.</w:t>
      </w:r>
    </w:p>
    <w:bookmarkEnd w:id="21"/>
    <w:bookmarkStart w:name="z54" w:id="22"/>
    <w:p>
      <w:pPr>
        <w:spacing w:after="0"/>
        <w:ind w:left="0"/>
        <w:jc w:val="both"/>
      </w:pPr>
      <w:r>
        <w:rPr>
          <w:rFonts w:ascii="Times New Roman"/>
          <w:b w:val="false"/>
          <w:i w:val="false"/>
          <w:color w:val="000000"/>
          <w:sz w:val="28"/>
        </w:rPr>
        <w:t>
      14. При первичном обращении жилищная помощь назначается с месяца, в котором подано заявление с необходимым перечнем документов.</w:t>
      </w:r>
    </w:p>
    <w:bookmarkEnd w:id="22"/>
    <w:bookmarkStart w:name="z55" w:id="23"/>
    <w:p>
      <w:pPr>
        <w:spacing w:after="0"/>
        <w:ind w:left="0"/>
        <w:jc w:val="both"/>
      </w:pPr>
      <w:r>
        <w:rPr>
          <w:rFonts w:ascii="Times New Roman"/>
          <w:b w:val="false"/>
          <w:i w:val="false"/>
          <w:color w:val="000000"/>
          <w:sz w:val="28"/>
        </w:rPr>
        <w:t>
      15. При обращении заявителя за назначением жилищной помощи ежеквартально, жилищная помощь назначается за квартал, независимо от времени представления документов в квартале обращения. В случае если документы за предшествующий квартал не представлялись, назначение жилищной помощи осуществляется с месяца обращения.</w:t>
      </w:r>
    </w:p>
    <w:bookmarkEnd w:id="23"/>
    <w:bookmarkStart w:name="z56" w:id="24"/>
    <w:p>
      <w:pPr>
        <w:spacing w:after="0"/>
        <w:ind w:left="0"/>
        <w:jc w:val="both"/>
      </w:pPr>
      <w:r>
        <w:rPr>
          <w:rFonts w:ascii="Times New Roman"/>
          <w:b w:val="false"/>
          <w:i w:val="false"/>
          <w:color w:val="000000"/>
          <w:sz w:val="28"/>
        </w:rPr>
        <w:t>
      16. Семьям (гражданам),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p>
    <w:bookmarkEnd w:id="24"/>
    <w:bookmarkStart w:name="z57" w:id="25"/>
    <w:p>
      <w:pPr>
        <w:spacing w:after="0"/>
        <w:ind w:left="0"/>
        <w:jc w:val="both"/>
      </w:pPr>
      <w:r>
        <w:rPr>
          <w:rFonts w:ascii="Times New Roman"/>
          <w:b w:val="false"/>
          <w:i w:val="false"/>
          <w:color w:val="000000"/>
          <w:sz w:val="28"/>
        </w:rPr>
        <w:t>
      17. Документы для назначения жилищной помощи принимаются до 25 числа последнего месяца текущего квартала.</w:t>
      </w:r>
    </w:p>
    <w:bookmarkEnd w:id="25"/>
    <w:bookmarkStart w:name="z58" w:id="26"/>
    <w:p>
      <w:pPr>
        <w:spacing w:after="0"/>
        <w:ind w:left="0"/>
        <w:jc w:val="both"/>
      </w:pPr>
      <w:r>
        <w:rPr>
          <w:rFonts w:ascii="Times New Roman"/>
          <w:b w:val="false"/>
          <w:i w:val="false"/>
          <w:color w:val="000000"/>
          <w:sz w:val="28"/>
        </w:rPr>
        <w:t>
      18. Жилищная помощь не оказывается:</w:t>
      </w:r>
    </w:p>
    <w:bookmarkEnd w:id="26"/>
    <w:bookmarkStart w:name="z59" w:id="27"/>
    <w:p>
      <w:pPr>
        <w:spacing w:after="0"/>
        <w:ind w:left="0"/>
        <w:jc w:val="both"/>
      </w:pP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w:t>
      </w:r>
    </w:p>
    <w:bookmarkEnd w:id="27"/>
    <w:bookmarkStart w:name="z60" w:id="28"/>
    <w:p>
      <w:pPr>
        <w:spacing w:after="0"/>
        <w:ind w:left="0"/>
        <w:jc w:val="both"/>
      </w:pPr>
      <w:r>
        <w:rPr>
          <w:rFonts w:ascii="Times New Roman"/>
          <w:b w:val="false"/>
          <w:i w:val="false"/>
          <w:color w:val="000000"/>
          <w:sz w:val="28"/>
        </w:rPr>
        <w:t>
      2) имеющим в составе трудоспособных лиц, которые не работают, не учатся, не служат в армии и не зарегистрированы в уполномоченном органе по вопросам занятости, за исключением: лиц, осуществляющих уход за инвалидами первой и второй групп, детьми-инвалидами в возрасте до 18 лет, лицами старше восьмидесяти лет, матерей, занятых воспитанием ребенка в возрасте до трех лет, имеющих четырех и более детей до 18 лет;</w:t>
      </w:r>
    </w:p>
    <w:bookmarkEnd w:id="28"/>
    <w:bookmarkStart w:name="z61" w:id="29"/>
    <w:p>
      <w:pPr>
        <w:spacing w:after="0"/>
        <w:ind w:left="0"/>
        <w:jc w:val="both"/>
      </w:pPr>
      <w:r>
        <w:rPr>
          <w:rFonts w:ascii="Times New Roman"/>
          <w:b w:val="false"/>
          <w:i w:val="false"/>
          <w:color w:val="000000"/>
          <w:sz w:val="28"/>
        </w:rPr>
        <w:t>
      3) имеющим в составе лиц, состоящих в законном браке, которые не знают (не указывают) местонахождение отсутствующего супруга и не обращались по этому вопросу в правоохранительные органы;</w:t>
      </w:r>
    </w:p>
    <w:bookmarkEnd w:id="29"/>
    <w:bookmarkStart w:name="z62" w:id="30"/>
    <w:p>
      <w:pPr>
        <w:spacing w:after="0"/>
        <w:ind w:left="0"/>
        <w:jc w:val="both"/>
      </w:pPr>
      <w:r>
        <w:rPr>
          <w:rFonts w:ascii="Times New Roman"/>
          <w:b w:val="false"/>
          <w:i w:val="false"/>
          <w:color w:val="000000"/>
          <w:sz w:val="28"/>
        </w:rPr>
        <w:t>
      4) если родители разведены и не подали иск о взыскании алиментов на проживающих с ними детей.</w:t>
      </w:r>
    </w:p>
    <w:bookmarkEnd w:id="30"/>
    <w:bookmarkStart w:name="z63" w:id="31"/>
    <w:p>
      <w:pPr>
        <w:spacing w:after="0"/>
        <w:ind w:left="0"/>
        <w:jc w:val="both"/>
      </w:pPr>
      <w:r>
        <w:rPr>
          <w:rFonts w:ascii="Times New Roman"/>
          <w:b w:val="false"/>
          <w:i w:val="false"/>
          <w:color w:val="000000"/>
          <w:sz w:val="28"/>
        </w:rPr>
        <w:t>
      19.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до возобновления трудоустройства, обучения и переобучения.</w:t>
      </w:r>
    </w:p>
    <w:bookmarkEnd w:id="31"/>
    <w:bookmarkStart w:name="z64" w:id="32"/>
    <w:p>
      <w:pPr>
        <w:spacing w:after="0"/>
        <w:ind w:left="0"/>
        <w:jc w:val="both"/>
      </w:pPr>
      <w:r>
        <w:rPr>
          <w:rFonts w:ascii="Times New Roman"/>
          <w:b w:val="false"/>
          <w:i w:val="false"/>
          <w:color w:val="000000"/>
          <w:sz w:val="28"/>
        </w:rPr>
        <w:t>
      20. Расходы на содержание жилого дома (жилого здания), электроснабжение, газоснабжение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p>
    <w:bookmarkEnd w:id="32"/>
    <w:bookmarkStart w:name="z65" w:id="33"/>
    <w:p>
      <w:pPr>
        <w:spacing w:after="0"/>
        <w:ind w:left="0"/>
        <w:jc w:val="both"/>
      </w:pPr>
      <w:r>
        <w:rPr>
          <w:rFonts w:ascii="Times New Roman"/>
          <w:b w:val="false"/>
          <w:i w:val="false"/>
          <w:color w:val="000000"/>
          <w:sz w:val="28"/>
        </w:rPr>
        <w:t>
      21. Расходы, принимаемые к расчету для потребителей, имеющих общедомовые приборы учета потребления тепловой энергии, определяются по фактическим затратам за предшествующий квартал, в пределах нормы потребления тепловой энергии на отопление домов с общедомовыми приборами учета.</w:t>
      </w:r>
    </w:p>
    <w:bookmarkEnd w:id="33"/>
    <w:bookmarkStart w:name="z66" w:id="34"/>
    <w:p>
      <w:pPr>
        <w:spacing w:after="0"/>
        <w:ind w:left="0"/>
        <w:jc w:val="both"/>
      </w:pPr>
      <w:r>
        <w:rPr>
          <w:rFonts w:ascii="Times New Roman"/>
          <w:b w:val="false"/>
          <w:i w:val="false"/>
          <w:color w:val="000000"/>
          <w:sz w:val="28"/>
        </w:rPr>
        <w:t>
      22. Расходы, принимаемые к расчету для потребителей, имеющих приборы учета потребления холодного и горячего водоснабжения, газоснабжения, определяются по фактическим затратам за предшествующий квартал в пределах установленных тарифов.</w:t>
      </w:r>
    </w:p>
    <w:bookmarkEnd w:id="34"/>
    <w:bookmarkStart w:name="z67" w:id="35"/>
    <w:p>
      <w:pPr>
        <w:spacing w:after="0"/>
        <w:ind w:left="0"/>
        <w:jc w:val="both"/>
      </w:pPr>
      <w:r>
        <w:rPr>
          <w:rFonts w:ascii="Times New Roman"/>
          <w:b w:val="false"/>
          <w:i w:val="false"/>
          <w:color w:val="000000"/>
          <w:sz w:val="28"/>
        </w:rPr>
        <w:t>
      23.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w:t>
      </w:r>
    </w:p>
    <w:bookmarkEnd w:id="35"/>
    <w:bookmarkStart w:name="z68" w:id="36"/>
    <w:p>
      <w:pPr>
        <w:spacing w:after="0"/>
        <w:ind w:left="0"/>
        <w:jc w:val="both"/>
      </w:pPr>
      <w:r>
        <w:rPr>
          <w:rFonts w:ascii="Times New Roman"/>
          <w:b w:val="false"/>
          <w:i w:val="false"/>
          <w:color w:val="000000"/>
          <w:sz w:val="28"/>
        </w:rPr>
        <w:t>
      24. При назначении жилищной помощи применяются следующие условия:</w:t>
      </w:r>
    </w:p>
    <w:bookmarkEnd w:id="36"/>
    <w:bookmarkStart w:name="z69" w:id="37"/>
    <w:p>
      <w:pPr>
        <w:spacing w:after="0"/>
        <w:ind w:left="0"/>
        <w:jc w:val="both"/>
      </w:pP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p>
    <w:bookmarkEnd w:id="37"/>
    <w:bookmarkStart w:name="z70" w:id="38"/>
    <w:p>
      <w:pPr>
        <w:spacing w:after="0"/>
        <w:ind w:left="0"/>
        <w:jc w:val="both"/>
      </w:pPr>
      <w:r>
        <w:rPr>
          <w:rFonts w:ascii="Times New Roman"/>
          <w:b w:val="false"/>
          <w:i w:val="false"/>
          <w:color w:val="000000"/>
          <w:sz w:val="28"/>
        </w:rPr>
        <w:t>
      2) у заявителя прописан ребенок до 18 лет, родители которого не лишены родительских прав и прописаны в другом месте – учитываются доходы родителей ребҰнка.</w:t>
      </w:r>
    </w:p>
    <w:bookmarkEnd w:id="38"/>
    <w:bookmarkStart w:name="z71" w:id="39"/>
    <w:p>
      <w:pPr>
        <w:spacing w:after="0"/>
        <w:ind w:left="0"/>
        <w:jc w:val="both"/>
      </w:pPr>
      <w:r>
        <w:rPr>
          <w:rFonts w:ascii="Times New Roman"/>
          <w:b w:val="false"/>
          <w:i w:val="false"/>
          <w:color w:val="000000"/>
          <w:sz w:val="28"/>
        </w:rPr>
        <w:t>
      25. Основанием для предоставления жилищной помощи является решение уполномоченного органа.</w:t>
      </w:r>
    </w:p>
    <w:bookmarkEnd w:id="39"/>
    <w:bookmarkStart w:name="z72" w:id="40"/>
    <w:p>
      <w:pPr>
        <w:spacing w:after="0"/>
        <w:ind w:left="0"/>
        <w:jc w:val="both"/>
      </w:pPr>
      <w:r>
        <w:rPr>
          <w:rFonts w:ascii="Times New Roman"/>
          <w:b w:val="false"/>
          <w:i w:val="false"/>
          <w:color w:val="000000"/>
          <w:sz w:val="28"/>
        </w:rPr>
        <w:t>
      26.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40"/>
    <w:bookmarkStart w:name="z73" w:id="41"/>
    <w:p>
      <w:pPr>
        <w:spacing w:after="0"/>
        <w:ind w:left="0"/>
        <w:jc w:val="both"/>
      </w:pPr>
      <w:r>
        <w:rPr>
          <w:rFonts w:ascii="Times New Roman"/>
          <w:b w:val="false"/>
          <w:i w:val="false"/>
          <w:color w:val="000000"/>
          <w:sz w:val="28"/>
        </w:rPr>
        <w:t>
      Заявители несут ответственность за достоверность представленных сведений в установленном законодательством порядке.</w:t>
      </w:r>
    </w:p>
    <w:bookmarkEnd w:id="41"/>
    <w:bookmarkStart w:name="z74" w:id="42"/>
    <w:p>
      <w:pPr>
        <w:spacing w:after="0"/>
        <w:ind w:left="0"/>
        <w:jc w:val="both"/>
      </w:pPr>
      <w:r>
        <w:rPr>
          <w:rFonts w:ascii="Times New Roman"/>
          <w:b w:val="false"/>
          <w:i w:val="false"/>
          <w:color w:val="000000"/>
          <w:sz w:val="28"/>
        </w:rPr>
        <w:t>
      27.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42"/>
    <w:bookmarkStart w:name="z75" w:id="43"/>
    <w:p>
      <w:pPr>
        <w:spacing w:after="0"/>
        <w:ind w:left="0"/>
        <w:jc w:val="left"/>
      </w:pPr>
      <w:r>
        <w:rPr>
          <w:rFonts w:ascii="Times New Roman"/>
          <w:b/>
          <w:i w:val="false"/>
          <w:color w:val="000000"/>
        </w:rPr>
        <w:t xml:space="preserve"> 3. Размер жилищной помощи, нормативы содержания жилища и потребления коммунальных услуг</w:t>
      </w:r>
    </w:p>
    <w:bookmarkEnd w:id="43"/>
    <w:bookmarkStart w:name="z76" w:id="44"/>
    <w:p>
      <w:pPr>
        <w:spacing w:after="0"/>
        <w:ind w:left="0"/>
        <w:jc w:val="both"/>
      </w:pPr>
      <w:r>
        <w:rPr>
          <w:rFonts w:ascii="Times New Roman"/>
          <w:b w:val="false"/>
          <w:i w:val="false"/>
          <w:color w:val="000000"/>
          <w:sz w:val="28"/>
        </w:rPr>
        <w:t>
      28. Жилищная помощь определяется как разница между суммой оплаты расходов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решения Кокпектинского районного маслихата Восточно-Казахстанской области от 25.10.2019 </w:t>
      </w:r>
      <w:r>
        <w:rPr>
          <w:rFonts w:ascii="Times New Roman"/>
          <w:b w:val="false"/>
          <w:i w:val="false"/>
          <w:color w:val="000000"/>
          <w:sz w:val="28"/>
        </w:rPr>
        <w:t>№ 40-5/1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45"/>
    <w:p>
      <w:pPr>
        <w:spacing w:after="0"/>
        <w:ind w:left="0"/>
        <w:jc w:val="both"/>
      </w:pPr>
      <w:r>
        <w:rPr>
          <w:rFonts w:ascii="Times New Roman"/>
          <w:b w:val="false"/>
          <w:i w:val="false"/>
          <w:color w:val="000000"/>
          <w:sz w:val="28"/>
        </w:rPr>
        <w:t>
      29. Доля предельно–допустимых расходов семьи устанавливается к совокупному доходу семьи в размере двадцати процентов.</w:t>
      </w:r>
    </w:p>
    <w:bookmarkEnd w:id="45"/>
    <w:bookmarkStart w:name="z78" w:id="46"/>
    <w:p>
      <w:pPr>
        <w:spacing w:after="0"/>
        <w:ind w:left="0"/>
        <w:jc w:val="both"/>
      </w:pPr>
      <w:r>
        <w:rPr>
          <w:rFonts w:ascii="Times New Roman"/>
          <w:b w:val="false"/>
          <w:i w:val="false"/>
          <w:color w:val="000000"/>
          <w:sz w:val="28"/>
        </w:rPr>
        <w:t>
      30. При расчете размера жилищной помощи учитываются следующие нормы:</w:t>
      </w:r>
    </w:p>
    <w:bookmarkEnd w:id="46"/>
    <w:bookmarkStart w:name="z79" w:id="47"/>
    <w:p>
      <w:pPr>
        <w:spacing w:after="0"/>
        <w:ind w:left="0"/>
        <w:jc w:val="both"/>
      </w:pPr>
      <w:r>
        <w:rPr>
          <w:rFonts w:ascii="Times New Roman"/>
          <w:b w:val="false"/>
          <w:i w:val="false"/>
          <w:color w:val="000000"/>
          <w:sz w:val="28"/>
        </w:rPr>
        <w:t>
      1) площади:</w:t>
      </w:r>
    </w:p>
    <w:bookmarkEnd w:id="47"/>
    <w:bookmarkStart w:name="z80" w:id="48"/>
    <w:p>
      <w:pPr>
        <w:spacing w:after="0"/>
        <w:ind w:left="0"/>
        <w:jc w:val="both"/>
      </w:pPr>
      <w:r>
        <w:rPr>
          <w:rFonts w:ascii="Times New Roman"/>
          <w:b w:val="false"/>
          <w:i w:val="false"/>
          <w:color w:val="000000"/>
          <w:sz w:val="28"/>
        </w:rPr>
        <w:t>
      для одиноко проживающих граждан – 30 квадратных метров;</w:t>
      </w:r>
    </w:p>
    <w:bookmarkEnd w:id="48"/>
    <w:bookmarkStart w:name="z81" w:id="49"/>
    <w:p>
      <w:pPr>
        <w:spacing w:after="0"/>
        <w:ind w:left="0"/>
        <w:jc w:val="both"/>
      </w:pPr>
      <w:r>
        <w:rPr>
          <w:rFonts w:ascii="Times New Roman"/>
          <w:b w:val="false"/>
          <w:i w:val="false"/>
          <w:color w:val="000000"/>
          <w:sz w:val="28"/>
        </w:rPr>
        <w:t>
      для семьи из 2-х человек - 45 квадратных метров;</w:t>
      </w:r>
    </w:p>
    <w:bookmarkEnd w:id="49"/>
    <w:bookmarkStart w:name="z82" w:id="50"/>
    <w:p>
      <w:pPr>
        <w:spacing w:after="0"/>
        <w:ind w:left="0"/>
        <w:jc w:val="both"/>
      </w:pPr>
      <w:r>
        <w:rPr>
          <w:rFonts w:ascii="Times New Roman"/>
          <w:b w:val="false"/>
          <w:i w:val="false"/>
          <w:color w:val="000000"/>
          <w:sz w:val="28"/>
        </w:rPr>
        <w:t xml:space="preserve">
      для семьи из 3-х человек – 55 квадратных метров; </w:t>
      </w:r>
    </w:p>
    <w:bookmarkEnd w:id="50"/>
    <w:bookmarkStart w:name="z83" w:id="51"/>
    <w:p>
      <w:pPr>
        <w:spacing w:after="0"/>
        <w:ind w:left="0"/>
        <w:jc w:val="both"/>
      </w:pPr>
      <w:r>
        <w:rPr>
          <w:rFonts w:ascii="Times New Roman"/>
          <w:b w:val="false"/>
          <w:i w:val="false"/>
          <w:color w:val="000000"/>
          <w:sz w:val="28"/>
        </w:rPr>
        <w:t>
      для семьи из 4-х и более человек – по 15 квадратных метров на каждого, но не более 60 квадратных метров;</w:t>
      </w:r>
    </w:p>
    <w:bookmarkEnd w:id="51"/>
    <w:bookmarkStart w:name="z84" w:id="52"/>
    <w:p>
      <w:pPr>
        <w:spacing w:after="0"/>
        <w:ind w:left="0"/>
        <w:jc w:val="both"/>
      </w:pPr>
      <w:r>
        <w:rPr>
          <w:rFonts w:ascii="Times New Roman"/>
          <w:b w:val="false"/>
          <w:i w:val="false"/>
          <w:color w:val="000000"/>
          <w:sz w:val="28"/>
        </w:rPr>
        <w:t>
      2) расхода на эксплуатацию общего имущества объекта кондоминиума – 30 тенге за 1 квадратный метр;</w:t>
      </w:r>
    </w:p>
    <w:bookmarkEnd w:id="52"/>
    <w:bookmarkStart w:name="z85" w:id="53"/>
    <w:p>
      <w:pPr>
        <w:spacing w:after="0"/>
        <w:ind w:left="0"/>
        <w:jc w:val="both"/>
      </w:pPr>
      <w:r>
        <w:rPr>
          <w:rFonts w:ascii="Times New Roman"/>
          <w:b w:val="false"/>
          <w:i w:val="false"/>
          <w:color w:val="000000"/>
          <w:sz w:val="28"/>
        </w:rPr>
        <w:t>
      3) расхода газа на человека в месяц – 6,5 кг;</w:t>
      </w:r>
    </w:p>
    <w:bookmarkEnd w:id="53"/>
    <w:bookmarkStart w:name="z86" w:id="54"/>
    <w:p>
      <w:pPr>
        <w:spacing w:after="0"/>
        <w:ind w:left="0"/>
        <w:jc w:val="both"/>
      </w:pPr>
      <w:r>
        <w:rPr>
          <w:rFonts w:ascii="Times New Roman"/>
          <w:b w:val="false"/>
          <w:i w:val="false"/>
          <w:color w:val="000000"/>
          <w:sz w:val="28"/>
        </w:rPr>
        <w:t>
      4) потребления электроэнергии в месяц - 90 кВт на каждого проживающего. При проживании более 1–го человека по 45 кВт на каждого, но не более 300 кВт;</w:t>
      </w:r>
    </w:p>
    <w:bookmarkEnd w:id="54"/>
    <w:bookmarkStart w:name="z87" w:id="55"/>
    <w:p>
      <w:pPr>
        <w:spacing w:after="0"/>
        <w:ind w:left="0"/>
        <w:jc w:val="both"/>
      </w:pPr>
      <w:r>
        <w:rPr>
          <w:rFonts w:ascii="Times New Roman"/>
          <w:b w:val="false"/>
          <w:i w:val="false"/>
          <w:color w:val="000000"/>
          <w:sz w:val="28"/>
        </w:rPr>
        <w:t>
      5) расхода угля на 1 квадратный метр общей площади жилого домостроения –129,8 кг, но не более 5000 кг на дом.</w:t>
      </w:r>
    </w:p>
    <w:bookmarkEnd w:id="55"/>
    <w:bookmarkStart w:name="z88" w:id="56"/>
    <w:p>
      <w:pPr>
        <w:spacing w:after="0"/>
        <w:ind w:left="0"/>
        <w:jc w:val="left"/>
      </w:pPr>
      <w:r>
        <w:rPr>
          <w:rFonts w:ascii="Times New Roman"/>
          <w:b/>
          <w:i w:val="false"/>
          <w:color w:val="000000"/>
        </w:rPr>
        <w:t xml:space="preserve"> 4. Выплата жилищной помощи</w:t>
      </w:r>
    </w:p>
    <w:bookmarkEnd w:id="56"/>
    <w:bookmarkStart w:name="z89" w:id="57"/>
    <w:p>
      <w:pPr>
        <w:spacing w:after="0"/>
        <w:ind w:left="0"/>
        <w:jc w:val="both"/>
      </w:pPr>
      <w:r>
        <w:rPr>
          <w:rFonts w:ascii="Times New Roman"/>
          <w:b w:val="false"/>
          <w:i w:val="false"/>
          <w:color w:val="000000"/>
          <w:sz w:val="28"/>
        </w:rPr>
        <w:t>
      31. Выплата жилищной помощи осуществляется через банки второго уровня, путем зачисления на лицевые счета получателей.</w:t>
      </w:r>
    </w:p>
    <w:bookmarkEnd w:id="57"/>
    <w:bookmarkStart w:name="z90" w:id="58"/>
    <w:p>
      <w:pPr>
        <w:spacing w:after="0"/>
        <w:ind w:left="0"/>
        <w:jc w:val="left"/>
      </w:pPr>
      <w:r>
        <w:rPr>
          <w:rFonts w:ascii="Times New Roman"/>
          <w:b/>
          <w:i w:val="false"/>
          <w:color w:val="000000"/>
        </w:rPr>
        <w:t xml:space="preserve"> 5. Заключительные положения</w:t>
      </w:r>
    </w:p>
    <w:bookmarkEnd w:id="58"/>
    <w:bookmarkStart w:name="z91" w:id="59"/>
    <w:p>
      <w:pPr>
        <w:spacing w:after="0"/>
        <w:ind w:left="0"/>
        <w:jc w:val="both"/>
      </w:pPr>
      <w:r>
        <w:rPr>
          <w:rFonts w:ascii="Times New Roman"/>
          <w:b w:val="false"/>
          <w:i w:val="false"/>
          <w:color w:val="000000"/>
          <w:sz w:val="28"/>
        </w:rPr>
        <w:t>
      32. Отношения, не урегулированные настоящими Правилами, регулируются в соответствии с действующим законодательством Республики Казахстан.</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