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e430" w14:textId="b61e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20 октября 2016 года № 7-3/1. Зарегистрировано Департаментом юстиции Восточно-Казахстанской области 8 ноября 2016 года № 4735. Утратило силу решением Кокпектинского районного маслихата Восточно-Казахстанской области от 15 апреля 2022 года № 16-5/2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Кокпектинского районного маслихата Восточно-Казахстанской области от 15.04.2022 </w:t>
      </w:r>
      <w:r>
        <w:rPr>
          <w:rFonts w:ascii="Times New Roman"/>
          <w:b w:val="false"/>
          <w:i w:val="false"/>
          <w:color w:val="000000"/>
          <w:sz w:val="28"/>
        </w:rPr>
        <w:t>№ 16-5/2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педагогической коррекционной поддержке детей с ограниченными возможностями",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Возместить затраты на обучение на дому детей с ограниченными возможностями из числа инвалидов по индивидуальному учебному плану в размере четырех месячных расчетных показателей ежемесячно в течение учебного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Восточно-Казахстанской области от 31.03.2020 </w:t>
      </w:r>
      <w:r>
        <w:rPr>
          <w:rFonts w:ascii="Times New Roman"/>
          <w:b w:val="false"/>
          <w:i w:val="false"/>
          <w:color w:val="000000"/>
          <w:sz w:val="28"/>
        </w:rPr>
        <w:t>№ 45-6/5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Определить следующий порядок: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возмещение затрат на обучение производится государственным учреждением "Отдел занятости, социальных программ и регистрации актов гражданского состояния Кокпектинского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возмещение затрат на детей с ограниченными возможностями из числа инвалидов (кроме детей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инвалидов, находящихся на полном государственном обеспечении) предоставляется одному из родителей или законному представителю детей-инвалидов, обучающихся на дому, независимо от дохода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перечень документов, необходимых для возмещения затрат на обучение на дому детей с ограниченными возможностями из числа инвалидов по индивидуальному учебному плану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"Возмещение затрат на обучение на дому детей инвалидов" утвержденного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(зарегистрировано в Реестре государственной регистрации нормативных правовых актов под № 11342);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возмещение затрат на обучение назначается с месяца обращения, при признании необходимости обучения ребенка с ограниченными возможностями на дому, указанного в заключении психолого-медико-педагогической консультации;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при наступлении обстоятельств, повлекших прекращение возмещения затрат (достижение ребенком-инвалидом восемнадцати лет, смерть ребенка-инвалида, снятие инвалидности, в период обучения ребенка-инвалида в государственных учреждениях), выплата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Кокпектинского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