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8728" w14:textId="4368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2015 года № 42-3 "О бюджете Кокпектинского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28 ноября 2016 года № 8-2. Зарегистрировано Департаментом юстиции Восточно-Казахстанской области 2 декабря 2016 года № 4752. Утратило силу - решением Кокпектинского районного маслихата Восточно-Казахстанской области от 23 декабря 2016 года № 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23.12.2016 № 9-2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4743),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2016-2018 годы" от 23 декабря 2015 года № 42-3 (зарегистрировано в Реестре государственной регистрации нормативных правовых актов за № 4321, опубликовано в газете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от 17 января 2016 года № 4, от 31 января 2016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4 474 513,5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696 730,8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4 269,2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вознаграждения по кредитам, выданным из государственного бюджета – 20,2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3 727 912,4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16 482,1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4 446 394,5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из областного бюджета – 20,2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4 474 513,5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777"/>
        <w:gridCol w:w="5978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4 446 394,5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555 563,4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278 123,6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2 750 324,2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2 393 489,8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2 393 489,8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42-3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667"/>
        <w:gridCol w:w="4737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разграничение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обучающего семинара по местному самоуправлению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252"/>
        <w:gridCol w:w="3470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