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f6da" w14:textId="7f2f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участке "Куйгенкора"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08 января 2016 года № 04. Зарегистрировано Департаментом юстиции Восточно-Казахстанской области 03 февраля 2016 года № 4379. Утратило силу - постановлением акимата Тарбагатайского района Восточно-Казахстанской области от 16 августа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16.08.2016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03 декабря 2015 года № 692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ветеринарный режим с введением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мелкого рогатого скота в участке "Куйгенкора" Екпинского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