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1cd15" w14:textId="cb1cd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от 23 декабря 2015 года № 290 "О бюджете Уланского района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13 сентября 2016 года № 45. Зарегистрировано Департаментом юстиции Восточно-Казахстанской области 27 сентября 2016 года № 4678. Утратило силу - решением Уланского районного маслихата Восточно-Казахстанской области от 23 декабря 2016 года № 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Уланского районного маслихата Восточно-Казахстанской области от 23.12.2016 № 60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постановлением Восточно-Казахстанского областного акимата от 31 августа 2016 года № 279 "О корректировке показателей областного бюджета на 2016 год, маслихат Уланского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23 декабря 2015 года № 290 "О бюджете Уланского района на 2016-2018 годы" (зарегистрировано в Реестре государственной регистрации нормативных правовых актов за номером 4331, опубликовано в газете "Уланские зори" от 22 января 2016 года № 4, от 12 февраля 2016 года № 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4451009,3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968616,0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4600,0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64517,0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3413276,3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5353163,3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19957,1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35028,1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15071,0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- 922111,1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922111,1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Коробов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Уланского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сентябяр 2016 года № 45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№ 290 </w:t>
            </w:r>
          </w:p>
        </w:tc>
      </w:tr>
    </w:tbl>
    <w:bookmarkStart w:name="z2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"/>
        <w:gridCol w:w="1300"/>
        <w:gridCol w:w="1300"/>
        <w:gridCol w:w="1300"/>
        <w:gridCol w:w="4499"/>
        <w:gridCol w:w="3558"/>
      </w:tblGrid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4451009,3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3413276,3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3413276,3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3413276,3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1280592,1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4"/>
        <w:gridCol w:w="552"/>
        <w:gridCol w:w="1199"/>
        <w:gridCol w:w="1199"/>
        <w:gridCol w:w="5498"/>
        <w:gridCol w:w="2978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5353163,3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355501,9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207196,2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инвестиции и государственно-частного партнерства, в том числе концессии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2868762,8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2473002,4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2373757,4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2321948,6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детей до 18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обусловленной денежной помощи по проекту Өрлеу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1124073,7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 и (или)строительство, реконструкция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 и (или)обустройство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188405,9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230728,3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использования возобновляемых источников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-922111,1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