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ae1bb" w14:textId="b9ae1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Уланского районного маслихата от 23 декабря 2015 года № 290 "О бюджете Уланского района на 2016 - 2018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Уланского районного маслихата Восточно-Казахстанской области от 18 октября 2016 года № 56. Зарегистрировано Департаментом юстиции Восточно-Казахстанской области 27 октября 2016 года № 4711. Утратило силу - решением Уланского районного маслихата Восточно-Казахстанской области от 23 декабря 2016 года № 60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–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Уланского районного маслихата Восточно-Казахстанской области от 23.12.2016 № 60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5 октября 2016 года № 6/57–VІ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9 декабря 2015 года № 34/406–V "Об областном бюджете на 2016-2018 годы" (зарегистрировано в Реестре государственной регистрации нормативных правовых актов за номером 4689), маслихат Уланского района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Уланского районного маслихата от 23 декабря 2015 года № 290 "О бюджете Уланского района на 2016-2018 годы" (зарегистрировано в Реестре государственной регистрации нормативных правовых актов за номером 4331, опубликовано в газете "Уланские зори" от 22 января 2016 года № 4, от 12 февраля 2016 года № 7)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Утвердить районный бюджет на 2016-2018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доходы – 4761545,2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налоговые поступления – 954213,0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неналоговые поступления – 4600,0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основного капитала – 427934,0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трансфертов – 3374798,2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затраты – 5328280,2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чистое бюджетное кредитование – 25100,4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– 40171,4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– 15071,0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сальдо по операциям с финансовыми активами – 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приобретение финансовых активов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дефицит (профицит) бюджета – - 591835,4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(использование профицита) бюджета – 591835,4 тысяч тенге".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следующей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Мурсалимов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Уланского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Сыдыков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18 октября 2016 года № 56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декабря 2015 года № 290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9"/>
        <w:gridCol w:w="1161"/>
        <w:gridCol w:w="1359"/>
        <w:gridCol w:w="4702"/>
        <w:gridCol w:w="371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4761545,2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954213,0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462962,0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462962,0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256114,0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256114,0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427934,0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422934,0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422934,0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и нематериальных активов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3374798,2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3374798,2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3374798,2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1279969,5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80730,7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2014098,0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5"/>
        <w:gridCol w:w="1045"/>
        <w:gridCol w:w="1045"/>
        <w:gridCol w:w="1045"/>
        <w:gridCol w:w="5258"/>
        <w:gridCol w:w="28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5328280,2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449989,1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368792,1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127799,7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127799,7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223480,4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215551,4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18464,1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18464,1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40867,9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2890323,4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307720,0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307720,0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2474903,4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2375667,4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2316232,9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59434,5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19696,4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61765,4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252490,9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адресная социальная помощь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пособия на детей до 18 лет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Внедрение обусловленной денежной помощи по проекту Өрлеу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160862,8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160862,8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32027,3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38384,1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38384,1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31264,5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2012-2018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1079230,4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980477,2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 земельных участков для государственных нужд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934350,9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 и (или)строительство, реконструкция жилья коммунального жилищного фонда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774949,5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 и (или)обустройство инженерно-коммуникационной 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159401,4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25601,6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17981,6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73151,6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60844,2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234781,3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136210,5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136210,5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136210,5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169997,2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30443,2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30443,2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28987,2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использования возобновляемых источников энергии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28729,3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28729,3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28729,3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28729,3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44058,7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44058,7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78171,4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78171,4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78171,4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22999,7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25100,4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40171,4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40171,4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40171,4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40171,4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40171,4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Сальдо по операциям с финансовыми активами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 (профицит)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-591835,4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591835,4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588205,3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588205,3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588205,3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350490,0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350490,0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350490,0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350490,0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354120,1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354120,1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354120,1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18 октября 2016 года № 56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декабря 2015 года № 290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по администратору бюджетных программ 123 "Аппарат акима района в городе, города районного значения, поселка, села, сельского округа"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2"/>
        <w:gridCol w:w="662"/>
        <w:gridCol w:w="1539"/>
        <w:gridCol w:w="1229"/>
        <w:gridCol w:w="935"/>
        <w:gridCol w:w="1131"/>
        <w:gridCol w:w="741"/>
        <w:gridCol w:w="935"/>
        <w:gridCol w:w="936"/>
        <w:gridCol w:w="1053"/>
        <w:gridCol w:w="936"/>
        <w:gridCol w:w="1541"/>
      </w:tblGrid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пп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сельских округов и поселков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Коды бюджетных программ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Всего, тыс.тенге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Аблакетский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Алмасайский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Асубулак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Багратионовский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Бозанбайский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Егинсуский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Касым Кайсенов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16268,2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48261,2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Огневка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Саратовский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Таврический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Таргынский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Толеген-Тохтаровский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Усть-Каменогорский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215551,4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2742,4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1565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36283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516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8000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14207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7929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288293,8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18 октября 2016 года № 56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6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декабря 2015 года № 290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на трансферты органам местного самоуправления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11"/>
        <w:gridCol w:w="4296"/>
        <w:gridCol w:w="5693"/>
      </w:tblGrid>
      <w:tr>
        <w:trPr>
          <w:trHeight w:val="30" w:hRule="atLeast"/>
        </w:trPr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 452051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"Отдел финансов района"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Аблакетского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Азовского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Алмасайского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Айыртауского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поселка Асубулак"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Багратионовского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Бозанбайского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Егинсуйского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Каменского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поселка Касым Кайсенова"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поселка Огневка"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Саратовского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Таврического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Таргынского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Толеген-Тохтаровского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Усть-Каменогорского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