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37f57" w14:textId="2537f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23 декабря 2015 года № 290 "О бюджете Уланского района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25 ноября 2016 года № 58. Зарегистрировано Департаментом юстиции Восточно-Казахстанской области 7 декабря 2016 года № 4760. Утратило силу - решением Уланского районного маслихата Восточно-Казахстанской области от 23 декабря 2016 года № 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Уланского районного маслихата Восточно-Казахстанской области от 23.12.2016 № 60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15 ноября 2016 года № 7/71-VІ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9 декабря 2015 года № 34/406-V "Об областном бюджете на 2016-2018 годы" (зарегистрировано в Реестре государственной регистрации нормативных правовых актов за номером 4743), маслихат Уланского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23 декабря 2015 года № 290 "О бюджете Уланского района на 2016-2018 годы" (зарегистрировано в Реестре государственной регистрации нормативных правовых актов за номером 4331, опубликовано в газете "Уланские зори" от 22 января 2016 года № 4, от 12 февраля 2016 года № 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4759457,2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954213,0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4600,0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423648,0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3376996,2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5326192,2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297789,4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312860,4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15071,0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- 864524,4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864524,4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Тилеужан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Уланского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О. Сыдыков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2016 года № 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290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8"/>
        <w:gridCol w:w="1359"/>
        <w:gridCol w:w="1359"/>
        <w:gridCol w:w="4704"/>
        <w:gridCol w:w="37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4759457,2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3376996,2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3376996,2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3376996,2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1282167,5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032"/>
        <w:gridCol w:w="1032"/>
        <w:gridCol w:w="1185"/>
        <w:gridCol w:w="5192"/>
        <w:gridCol w:w="28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5326192,2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448563,9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223878,4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2904285,4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2329200,5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обусловленной денежной помощи по проекту Өрлеу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1071863,6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 и (или)строительство, реконструкция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 (или)обустройство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-864524,4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2016 года № 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290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администратору бюджетных программ 123 "Аппарат акима района в городе, города районного значения, поселка, села, сельского округа"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12"/>
        <w:gridCol w:w="1514"/>
        <w:gridCol w:w="1150"/>
        <w:gridCol w:w="693"/>
        <w:gridCol w:w="1058"/>
        <w:gridCol w:w="694"/>
        <w:gridCol w:w="875"/>
        <w:gridCol w:w="694"/>
        <w:gridCol w:w="875"/>
        <w:gridCol w:w="1332"/>
        <w:gridCol w:w="876"/>
        <w:gridCol w:w="1517"/>
      </w:tblGrid>
      <w:tr>
        <w:trPr>
          <w:trHeight w:val="30" w:hRule="atLeast"/>
        </w:trPr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 и поселков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Аблакетский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Асубулак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Багратионовский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Бозанбайский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 Кайсенов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Саратовский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Таврический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Таргынский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Толеген-Тохтаровский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