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ef27" w14:textId="8bbe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2015 года № 38-462/V "О бюджете Урджарского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04 апреля 2016 года № 1-16/V. Зарегистрировано Департаментом юстиции Восточно-Казахстанской области 12 апреля 2016 года № 4485. Утратило силу - решением Урджарского районного маслихата Восточно-Казахстанской области от 22 декабря 2016 года № 10-95/VI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22.12.2016 № 10-95/VI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37/444-V от 18 марта 2016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09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2015 года №38-462/V "О бюджете Урджарского района на 2016-2018 годы" (зарегистрировано в Реестре государственной регистрации нормативных правовых актов за номером 4327, опубликовано в газете "Пульс времени/Уақыт тынысы" от 25 января 2016 года в номере 12-13)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7 369 753,8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1 110 132,0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6 222 984,8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7 375 579,0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чистое бюджетное кредитование - 21 721,5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35 081,5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дефицит (профицит) бюджета - -27 546,7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финансирование дефицита (использование профицита) бюджета- 27 546,7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№1-16/VI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769"/>
        <w:gridCol w:w="769"/>
        <w:gridCol w:w="6520"/>
        <w:gridCol w:w="3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7 369 753,8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6 222 984,8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6 222 984,8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72"/>
        <w:gridCol w:w="1023"/>
        <w:gridCol w:w="1023"/>
        <w:gridCol w:w="5557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7 375 579,0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4 857 966,8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463 983,9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4 208 044,9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№1-16/VI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2016-2018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96"/>
        <w:gridCol w:w="846"/>
        <w:gridCol w:w="846"/>
        <w:gridCol w:w="2719"/>
        <w:gridCol w:w="2190"/>
        <w:gridCol w:w="2191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средней школы на 320 мест в селе Урджар, Урджарского района,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очистных сооружений и канализации в селе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водопроводных сетей в селе Урджар (3 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Акшокы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Карабута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