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fa77" w14:textId="e76f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12 июля 2016 года № 374. Зарегистрировано Департаментом юстиции Восточно-Казахстанской области 10 августа 2016 года № 4639. Утратило силу - постановлением акимата Урджарского района Восточно-Казахстанской области от 6 ноября 2017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06.11.2017 № 316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"Об утверждении Правил внутренней торговли"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для осуществления выездной торговли по Урджарскому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Сейтканова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Ж.Байсабыров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Определенные места для осуществления выездной торговли по Урджарскому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237"/>
        <w:gridCol w:w="9292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магазина "Айжан" по улице Сейфуллина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домом № 81 по улице Сейфуллина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"Воронкова" по улице Сейфуллина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88 по улице Сейфуллина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"Дорожно-эксплуатационный участок - 24" по проспекту Абылайхана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остановки "Морозова" по проспекту Абылайхана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"Арай" по проспекту Абылайхана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кафе "Азамат" на пересечении улицы Д.Конаева и К.Чыбынтаевой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