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4b0" w14:textId="ea53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2015 года № 38-462/V "О бюджете Урджарского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августа 2016 года № 6-59/VI. Зарегистрировано Департаментом юстиции Восточно-Казахстанской области 23 августа 2016 года № 4657.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2015 года № 38-462/V "О бюджете Урджарского района на 2016-2018 годы" (зарегистрировано в Реестре государственной регистрации нормативных правовых актов за номером 4327, опубликовано в газете "Пульс времени/Уақыт тынысы" от 25 января 2016 года в номере 12-13)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7 453 008,8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61 524,0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7 458 834,0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6-59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 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4"/>
        <w:gridCol w:w="3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7 453 008,8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46"/>
        <w:gridCol w:w="1046"/>
        <w:gridCol w:w="5682"/>
        <w:gridCol w:w="3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