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ce08" w14:textId="229c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Урджарского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сентября 2016 года № 489. Зарегистрировано Департаментом юстиции Восточно-Казахстанской области 4 ноября 2016 года № 4733. Утратило силу постановлением акимата Урджарского района области Абай от 6 сентября 2024 года № 206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Урджарского района области Абай от 06.09.2024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3-1)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Правилами перевозок пассажиров и багажа автомобильным транспортом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Сейтканов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489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в отдалҰнных населҰнных пунктах Урджарского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Прямой маршрут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Обратный маршрут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Алтыншокинская средняя школа-сад" села Алтыншокы Алтыншокинского сельского округа Урджарского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Текебулак Алтыншокинского сельского округа Урджарского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Текебулак Алтыншокинского сельского округа Урджарского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"Алтыншокинская средняя школа-сад" села Алтыншокы Алтыншокинского сельского округа Урджарского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"Каракольская средняя школа-сад" села Караколь Каракольского сельского округа Урджарского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Абай Каракольского сельского округа Урджарского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Абай Каракольского сельского округа Урджарского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"Каракольская средняя школа-сад" села Караколь Каракольского сельского округа Урджарского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"Благодарненская средняя школа" села Келдимурат Келдимуратского сельского округа Урджарского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Кызылжулдыз Келдимуратского сельского округа Урджарского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Кызылжулдыз Келдимуратского сельского округа Урджарского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"Благодарненская средняя школа" селаКелдимурат сельского округа Урджарского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"Жанайская средняя школа-сад" села Жанай Егинсуйского сельского округа Урджарского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Амангелди Егинсуйского сельского округа Урджарского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Амангелди Егинсуйского сельского округа Урджарского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учреждения"Жанайская средняя школа-сад" села Жанай Егинсуйского сельского округа Урджарского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Койшибая Толеубекова" села Науалы Науалинского сельского округа Урджарского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Малак Науалинского сельского округа Урджарского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Малак Науалинского сельского округа Урджарского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КойшибаяТолеубекова" села НауалыНауалинского сельского округа Урджарского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школа-сад имени Б.Турлыханова" села Акжар Акжарского сельского округа Урджарского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Карамойыл Акжарского сельского округа Урджарского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Карамойыл Акжарского сельского округа Урджарского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школа-сад имени Б.Турлыханова" села Акжар Акжарского сельского округа Урджарского района;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Ауэзова" села Жана тилек Жана тилекского сельского округа Урджарского района;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Тасарык Тасарыкского сельского округа Урджарского района.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Остановка: населенный пункт Тасарык Тасарыкского сельского округа Урджарского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метрах от коммунального государственного учреждения "Средняя школа имени Ауэзова" села Жана тилек Жана тилекского сельского округа Урджарского района;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489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подвоза в общеобразовательные школы детей, проживающих в отдаленных населенных пунктах Урджарского района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перевозок детей</w:t>
      </w:r>
    </w:p>
    <w:bookmarkEnd w:id="11"/>
    <w:p>
      <w:pPr>
        <w:spacing w:after="0"/>
        <w:ind w:left="0"/>
        <w:jc w:val="both"/>
      </w:pPr>
      <w:bookmarkStart w:name="z25" w:id="12"/>
      <w:r>
        <w:rPr>
          <w:rFonts w:ascii="Times New Roman"/>
          <w:b w:val="false"/>
          <w:i w:val="false"/>
          <w:color w:val="000000"/>
          <w:sz w:val="28"/>
        </w:rPr>
        <w:t>
      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– Перевозчик) является организация образования, использующая для перевозки принадлежащие ей автобусы, микроавтобусы с соблюдением требований законодательства к перевозкам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курили, зажигали спички, зажигалки;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распивали спиртные напитки, принимали наркотические, психотропные и токсические вещества.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высадке сопровождающие не допускают, чтобы дети: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двигаясь к двери, толкались, дрались;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следовании группы с места высадки пешком обеспечить соблюдение ими требований Правил дорожного движения к пешеходам.</w:t>
      </w:r>
    </w:p>
    <w:bookmarkStart w:name="z7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13"/>
    <w:bookmarkStart w:name="z7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