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05bc" w14:textId="2eb0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23 декабря 2015 года № 38-462/V "О бюджете Урджарского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24 ноября 2016 года № 9-89/VI. Зарегистрировано Департаментом юстиции Восточно-Казахстанской области 5 декабря 2016 года № 4753. Утратило силу - решением Урджарского районного маслихата Восточно-Казахстанской области от 22 декабря 2016 года № 10-95/VI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22.12.2016 № 10-95/VI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7/71-VI от 15 ноября 2016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4743),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2015 года № 38-462/V "О бюджете Урджарского района на 2016-2018 годы" (зарегистрировано в Реестре государственной регистрации нормативных правовых актов за номером 4327, опубликовано в газете "Пульс времени/Уақыт тынысы" от 25 января 2016 года в номере 12-13) следующие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7 506 246,5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- 1 107 666,0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60 855,6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28 249,0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6 309 475,9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7 512 071,7 тысяч тенге;".;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чистое бюджетное кредитование – 17 487,1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35 081,5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17 594,4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– -23 312,3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"6)финансирование дефицита (использование профицита) бюджета – 23 312,3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Урджарского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№9-89/VI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№38-462/V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916"/>
        <w:gridCol w:w="916"/>
        <w:gridCol w:w="6420"/>
        <w:gridCol w:w="31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7 506 246,5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1 107 666,0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183 670,0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6 309 475,9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6 309 475,9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870"/>
        <w:gridCol w:w="1021"/>
        <w:gridCol w:w="1021"/>
        <w:gridCol w:w="5543"/>
        <w:gridCol w:w="2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7 512 071,7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700 358,9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581 104,8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42 106,1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5 033 797,0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4 518 451,8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4 249 415,0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4 178 090,0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91 956,2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91 956,2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209 709,2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209 709,2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103 973,2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265 798,3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35 871,2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259 393,0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272 274,3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125 750,3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116 576,3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88 044,1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88 044,1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-23 312,3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 №9-89/VI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№38-462/V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2016-2018 годы, направленных на реализацию бюджетных инвестиционных проектов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93"/>
        <w:gridCol w:w="813"/>
        <w:gridCol w:w="813"/>
        <w:gridCol w:w="2853"/>
        <w:gridCol w:w="2105"/>
        <w:gridCol w:w="2105"/>
        <w:gridCol w:w="2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строительства средней школы на 320 мест в селе Урджар, Урджарского района, 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строительства средней школы на 320 мест в селе Урджар, Урджарского района, 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для строительства средней школы на 320 мест в селе Маканчи, Урджарского района,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очистных сооружений и канализации в селе Урджар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водопроводных сетей в селе Урджар (3 очередь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государственной экспертизы разработанной ПСД для реконструкции водопроводных сетей в селе Сегизбай, Урджарского района,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государственной экспертизы разработанной ПСД для реконструкции водопроводных сетей в селе Бестерек, Урджарского района,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в с.Карабута Урджарского района,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водопроводных сетей и сооружении в селе Акшокы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водопроводных сетей и сооружении в селе Карабута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водопроводных сетей и сооружении в селе Каратума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 экспертизы разработанной ПСД на строительство сельского клуба в селе Жогаргы Егинсу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