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53c7" w14:textId="6e35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Шемонаихинского района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22 декабря 2016 года № 10/2-VI. Зарегистрировано Департаментом юстиции Восточно-Казахстанской области 11 января 2017 года № 4818.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 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№ 4773)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5 047 225 тысяч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1 503 226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–9 065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99 369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3 435 565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5 211 144,1 тысячи тенге;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2 170,6 тысяч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6 807,5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4 636,9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- 166 089,7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166 089,7 тысяч тенге, в том числе: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6 807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4 636,9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163 919,6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Шемонаихинского районного маслихата Восточно-Казахстанской области от 06.12.2017 </w:t>
      </w:r>
      <w:r>
        <w:rPr>
          <w:rFonts w:ascii="Times New Roman"/>
          <w:b w:val="false"/>
          <w:i w:val="false"/>
          <w:color w:val="ff0000"/>
          <w:sz w:val="28"/>
        </w:rPr>
        <w:t>№ 18/2-VI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2017 год нормативы распределения доходов в бюджет района по социальному налогу, индивидуальному подоходному налогу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№ 4773).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Учесть в районном бюджете объем бюджетных субвенции, переданных из областного бюджета в бюджет района на 2017 год в сумме 1 950 529 тысяч тенге, на 2018 год в сумме 2 054 536 тысяч тенге и на 2019 год в сумме 1 985 691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специалистам в области социального обеспечения, образования, культуры, спорта и ветеринарии, являющимся гражданскими служащими и работающим в сельской местности, по решению местных представительных органов за счет бюджетных средств установить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2017 год в сумме 10 579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Шемонаихинского районного маслихата Восточно-Казахстанской области от 06.12.2017 </w:t>
      </w:r>
      <w:r>
        <w:rPr>
          <w:rFonts w:ascii="Times New Roman"/>
          <w:b w:val="false"/>
          <w:i w:val="false"/>
          <w:color w:val="ff0000"/>
          <w:sz w:val="28"/>
        </w:rPr>
        <w:t>№ 18/2-VI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районных бюджетных программ, не подлежащих секвестру в процессе исполнения районного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районном бюджете на 2017 год целевые текущие трансферты из областного бюджета на социальную помощь отдельным категориям нуждающихся граждан в сумме 24 800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Шемонаихинского районного маслихата Восточно-Казахстанской области от 16.10.2017 </w:t>
      </w:r>
      <w:r>
        <w:rPr>
          <w:rFonts w:ascii="Times New Roman"/>
          <w:b w:val="false"/>
          <w:i w:val="false"/>
          <w:color w:val="ff0000"/>
          <w:sz w:val="28"/>
        </w:rPr>
        <w:t>№ 17/6-VI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2017 год целевые текущие трансферты из областного бюджета в сумме 224 630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Шемонаихинского районного маслихата Восточно-Казахстанской области от 16.10.2017 </w:t>
      </w:r>
      <w:r>
        <w:rPr>
          <w:rFonts w:ascii="Times New Roman"/>
          <w:b w:val="false"/>
          <w:i w:val="false"/>
          <w:color w:val="ff0000"/>
          <w:sz w:val="28"/>
        </w:rPr>
        <w:t>№ 17/6-VI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2017 год целевые трансферты на развитие из областного бюджета в сумме 177 007 тысяч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9 - в редакции решения Шемонаихинского районного маслихата Восточно-Казахстанской области от 16.10.2017 </w:t>
      </w:r>
      <w:r>
        <w:rPr>
          <w:rFonts w:ascii="Times New Roman"/>
          <w:b w:val="false"/>
          <w:i w:val="false"/>
          <w:color w:val="ff0000"/>
          <w:sz w:val="28"/>
        </w:rPr>
        <w:t>№ 17/6-VI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. Предусмотреть в районном бюджете на 2017 год целевые текущие трансферты из республиканского бюджета в сумме 56 101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Шемонаихинского районного маслихата Восточно-Казахстанской области от 16.10.2017 </w:t>
      </w:r>
      <w:r>
        <w:rPr>
          <w:rFonts w:ascii="Times New Roman"/>
          <w:b w:val="false"/>
          <w:i w:val="false"/>
          <w:color w:val="ff0000"/>
          <w:sz w:val="28"/>
        </w:rPr>
        <w:t>№ 17/6-VI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районном бюджете на 2017 год целевые трансферты на развитие из республиканского бюджета в сумме 1 013 550 тысяч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Шемонаихинского районного маслихата Восточно-Казахстанской области от 28.03.2017 </w:t>
      </w:r>
      <w:r>
        <w:rPr>
          <w:rFonts w:ascii="Times New Roman"/>
          <w:b w:val="false"/>
          <w:i w:val="false"/>
          <w:color w:val="ff0000"/>
          <w:sz w:val="28"/>
        </w:rPr>
        <w:t>№ 11/4-VI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В расходах районного бюджета предусмотреть затраты по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услуги по обеспечению деятельности акима района в городе, города районного значения, поселка, села, сельского округа в сумме 190 185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трансферты органам местного самоуправления в сумме 163 240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капитальные расходы государственного органа в сумме 14 172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Шемонаихинского районного маслихата Восточно-Казахстанской области от 07.06.2017 </w:t>
      </w:r>
      <w:r>
        <w:rPr>
          <w:rFonts w:ascii="Times New Roman"/>
          <w:b w:val="false"/>
          <w:i w:val="false"/>
          <w:color w:val="ff0000"/>
          <w:sz w:val="28"/>
        </w:rPr>
        <w:t>№ 13/2-VI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25.07.2017 </w:t>
      </w:r>
      <w:r>
        <w:rPr>
          <w:rFonts w:ascii="Times New Roman"/>
          <w:b w:val="false"/>
          <w:i w:val="false"/>
          <w:color w:val="ff0000"/>
          <w:sz w:val="28"/>
        </w:rPr>
        <w:t>№ 15/2-VI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16.10.2017 </w:t>
      </w:r>
      <w:r>
        <w:rPr>
          <w:rFonts w:ascii="Times New Roman"/>
          <w:b w:val="false"/>
          <w:i w:val="false"/>
          <w:color w:val="ff0000"/>
          <w:sz w:val="28"/>
        </w:rPr>
        <w:t>№ 17/6-VI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06.12.2017 </w:t>
      </w:r>
      <w:r>
        <w:rPr>
          <w:rFonts w:ascii="Times New Roman"/>
          <w:b w:val="false"/>
          <w:i w:val="false"/>
          <w:color w:val="ff0000"/>
          <w:sz w:val="28"/>
        </w:rPr>
        <w:t>№ 18/2-VI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Признать утратившими силу некоторые решения Шемонаихинского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Григорьева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Шемонаихинского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Шемонаихинского районного маслихата Восточно-Казахстанской области от 06.12.2017 </w:t>
      </w:r>
      <w:r>
        <w:rPr>
          <w:rFonts w:ascii="Times New Roman"/>
          <w:b w:val="false"/>
          <w:i w:val="false"/>
          <w:color w:val="ff0000"/>
          <w:sz w:val="28"/>
        </w:rPr>
        <w:t>№ 18/2-VI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644"/>
        <w:gridCol w:w="645"/>
        <w:gridCol w:w="7398"/>
        <w:gridCol w:w="27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(тысяч тенге)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1.ДОХОДЫ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5047225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1503226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348904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3435565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3435565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566"/>
        <w:gridCol w:w="1194"/>
        <w:gridCol w:w="1194"/>
        <w:gridCol w:w="5492"/>
        <w:gridCol w:w="28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(тысяч тенге)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Наименование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ЗАТРАТЫ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5211144,1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426226,4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346190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18173,4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18173,4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17719,4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2536037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2054358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2024673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1933976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учреждении и организации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329647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учреждении и организации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1198205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677087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677087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677087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298193,1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298193,1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298193,1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(недоиспользовнных) целевых трансфертов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106591,9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17138,2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.Сальдо по операциям с финансовыми активами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-166089,7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166089,7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бюджетных кредитов, выданных из местного бюджета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163919,6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163919,6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Шемонаихинского районного маслихата Восточно-Казахстанской области от 07.06.2017 </w:t>
      </w:r>
      <w:r>
        <w:rPr>
          <w:rFonts w:ascii="Times New Roman"/>
          <w:b w:val="false"/>
          <w:i w:val="false"/>
          <w:color w:val="ff0000"/>
          <w:sz w:val="28"/>
        </w:rPr>
        <w:t>№ 13/2-VI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644"/>
        <w:gridCol w:w="645"/>
        <w:gridCol w:w="7398"/>
        <w:gridCol w:w="27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1.ДОХОДЫ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3629124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1485340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625630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625630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364425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364425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193944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2054536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2054536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613"/>
        <w:gridCol w:w="1293"/>
        <w:gridCol w:w="1293"/>
        <w:gridCol w:w="5326"/>
        <w:gridCol w:w="2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3629124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397459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2336707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198933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198933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2062124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2031531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1998830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учреждении и организации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194115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6024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60585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8979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47834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644"/>
        <w:gridCol w:w="645"/>
        <w:gridCol w:w="7398"/>
        <w:gridCol w:w="27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(тысяч тенге)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доходов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3590216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1515120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645992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645992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368989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368989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193944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1985691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1985691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622"/>
        <w:gridCol w:w="1311"/>
        <w:gridCol w:w="1311"/>
        <w:gridCol w:w="5400"/>
        <w:gridCol w:w="26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(тысяч тенге)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ЗАТРАТЫ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3590216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398429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 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2455856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2088563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2057964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1970141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услуги по обеспечению деятельности акима района в городе, города районного значения, поселка, села,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Шемонаихинского районного маслихата Восточно-Казахстанской области от 06.12.2017 </w:t>
      </w:r>
      <w:r>
        <w:rPr>
          <w:rFonts w:ascii="Times New Roman"/>
          <w:b w:val="false"/>
          <w:i w:val="false"/>
          <w:color w:val="ff0000"/>
          <w:sz w:val="28"/>
        </w:rPr>
        <w:t>№ 18/2-VI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9"/>
        <w:gridCol w:w="4364"/>
        <w:gridCol w:w="5757"/>
      </w:tblGrid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 123 001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(тысяч тенге)
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города Шемонаиха"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28659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 п. Первомайский"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п. Усть-Таловка"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Верх-Убинского сельского округа"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Выдрихинского сельского округа"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Волчанского сельского округа"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Вавилонского сельского округа"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Октябрьского сельского округа"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Зевакинского сельского округа"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Разинского сельского округа"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Каменевского сельского округа"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Итого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190185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трансферты органам местного самоуправления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Шемонаихинского районного маслихата Восточно-Казахстанской области от 16.10.2017 </w:t>
      </w:r>
      <w:r>
        <w:rPr>
          <w:rFonts w:ascii="Times New Roman"/>
          <w:b w:val="false"/>
          <w:i w:val="false"/>
          <w:color w:val="ff0000"/>
          <w:sz w:val="28"/>
        </w:rPr>
        <w:t>№ 17/6-VI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2"/>
        <w:gridCol w:w="4391"/>
        <w:gridCol w:w="5717"/>
      </w:tblGrid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452051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"Отдел финансов района" 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по: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города Шемонаиха"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п. Первомайский 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п.Усть-Таловка"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Верх-Убинского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Выдрихинского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Волчанского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Вавилонского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Октябрьского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Зевакинского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Разинского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Каменевского сельского округа"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капитальные расходы государственного органа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Шемонаихинского районного маслихата Восточно-Казахстанской области от 16.10.2017 </w:t>
      </w:r>
      <w:r>
        <w:rPr>
          <w:rFonts w:ascii="Times New Roman"/>
          <w:b w:val="false"/>
          <w:i w:val="false"/>
          <w:color w:val="ff0000"/>
          <w:sz w:val="28"/>
        </w:rPr>
        <w:t>№ 17/6-VI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4"/>
        <w:gridCol w:w="4255"/>
        <w:gridCol w:w="5921"/>
      </w:tblGrid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123 022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города Шемонаиха"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 п. Первомайский"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п. Усть-Таловка"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Верх-Убинского сельского округа"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Выдрихинского сельского округа"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Волчанского сельского округа"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Вавилонского сельского округа"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Октябрьского сельского округа"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Зевакинского сельского округа"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Разинского сельского округа"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Каменевского сельского округа"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Итого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14172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10/2-VI </w:t>
            </w:r>
          </w:p>
        </w:tc>
      </w:tr>
    </w:tbl>
    <w:bookmarkStart w:name="z5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Шемонаихинского районного маслихата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23 декабря 2015 года № 35/2-V "О бюджете Шемонахинского района на 2016-2018 годы" (зарегистрировано в Реестре государственной регистрации нормативных правовых актов за № 4339, опубликовано в газете "ЛЗ Сегодня" от 27 января 2016 года №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12 апреля 2016 года № 2/2-VI "О внесении изменений и дополнений в решение Шемонаихинского районного маслихата от 23 декабря 2015 года № 35/2-V "О бюджете Шемонахинского района на 2016-2018 годы" (зарегистрировано в Реестре государственной регистрации нормативных правовых актов за № 4523, опубликовано в газете "Мой город Шемонаиха" от 12 мая 2016 года № 19);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10 июня 2016 года № 3/2-VI "О внесении изменений в решение Шемонаихинского районного маслихата от 23 декабря 2015 года № 35/2-V "О бюджете Шемонахинского района на 2016-2018 годы" (зарегистрировано в Реестре государственной регистрации нормативных правовых актов за № 4572, опубликовано в газете "Мой город Шемонаиха" от 30 июня 2016 года № 26);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4 августа 2016 года № 5/2-VI "О внесении изменений и дополнений в решение Шемонаихинского районного маслихата от 23 декабря 2015 года № 35/2-V "О бюджете Шемонахинского района на 2016-2018 годы" (зарегистрировано в Реестре государственной регистрации нормативных правовых актов за № 4642, опубликовано в газете "Мой город Шемонаиха" от 18 августа 2016 года № 33);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21 сентября 2016 года № 6/2-VI "О внесении изменений в решение Шемонаихинского районного маслихата от 23 декабря 2015 года № 35/2-V "О бюджете Шемонахинского района на 2016-2018 годы" (зарегистрировано в Реестре государственной регистрации нормативных правовых актов за № 4685, опубликовано в газете "Мой город Шемонаиха" от 13 октября 2016 года № 41);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19 октября 2016 года № 8/5-VI "О внесении изменений в решение Шемонаихинского районного маслихата от 23 декабря 2015 года № 35/2-V "О бюджете Шемонахинского района на 2016-2018 годы" (зарегистрировано в Реестре государственной регистрации нормативных правовых актов за № 4706, опубликовано в газете "Мой город Шемонаиха" от 10 ноября 2016 года № 45);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25 ноября 2016 года № 9/6-VI "О внесении изменений и дополнений в решение Шемонаихинского районного маслихата от 23 декабря 2015 года № 35/2-V "О бюджете Шемонахинского района на 2016-2018 годы" (зарегистрировано в Реестре государственной регистрации нормативных правовых актов за № 4758, опубликовано в газете "Мой город Шемонаиха" от 15 декабря 2016 года № 50).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