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01f0" w14:textId="6fa0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21 июля 2015 года № 180 "Об утверждении регламентов государственных услуг в области животноводства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января 2016 года № 16. Зарегистрировано Департаментом юстиции Западно-Казахстанской области 25 февраля 2016 года № 4271.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Законом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6 ноября 2015 года №3-2/980 "О внесении изменений и дополнения в некоторые приказы Министра сельского хозяйства Республики Казахстан" (зарегистрирован в Министерстве юстиции Республики Казахстан 11 декабря 2015 года №12393)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№180 "Об утверждении регламентов государственных услуг в области животноводства Западно-Казахстанской области" (зарегистрированное в Реестре государственной регистрации нормативных правовых актов за №3997, опубликованное 2 сентября 2015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на государственном языке вносятся изменения,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 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истечению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от 26 января 2016 года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</w:t>
      </w:r>
      <w:r>
        <w:br/>
      </w:r>
      <w:r>
        <w:rPr>
          <w:rFonts w:ascii="Times New Roman"/>
          <w:b/>
          <w:i w:val="false"/>
          <w:color w:val="000000"/>
        </w:rPr>
        <w:t>повышение продуктивности и качества продукции животноводства"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"Субсидирование на развитие племенного животноводства, повышение продуктивности и качества продукции животноводства" (далее – государственная услуга) оказывается местными исполнительными органами области, районов и городов областного значения (далее – услугодатель),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ЦОН), а также через веб-портал "электронного правительства" www.egov.kz (далее – портал),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исполняющего обязанности Министра сельского хозяйства Республики Казахстан от 6 ноября 2015 года №3-2/980 "О внесении изменений и дополнения в некоторые приказы Министра сельского хозяйства Республики Казахстан" (зарегистрирован в Министерстве юстиции Республики Казахстан 11 декабря 2015 года №12393)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Результатом оказываемой государственной услуги является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портал,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и юридическим лицам (далее - услугополучатель).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ЦОНа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ответственный исполнитель отдела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заявки с полным пакетом документов и регистрирует в журнале регистрации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талона о приеме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заявок услугополучателя с полным пакетом документов проверяет на предмет соответствия критериям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определения соответствия услугополучателя определенному уровню составляются сводные акты по району или городу Уральск, которые утверждаются акимами;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сводные акты, утвержденные акимами районов и города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представляют утвержденные сводные акты по району или городу Уральск в управление сельского хозяйства Западно-Казахстанской области (далее -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принимает от отдела сводные акты, регистрирует в журнале регистрации сводных актов и рассматривает их на предмет соответствия услугополучателя критериям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регистрация в журнале регистрации сводных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определения соответствия направляет сводные акты по районам и городу Уральск на рассмотрение комиссии по вопросам субсидирования животноводства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комиссия рассматривает сводные акты по районам и городу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управления составляет сводный акт по области и направляет на утверждение председателю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председатель комиссии утверждает сводный акт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управление представляет в территориальное подразделение казначейства реестр счетов к оплате.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ответственный исполнитель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ответственный исполнитель отдела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заявки с полным пакетом документов и регистрирует в журнале регистрации заявок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талона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заявок услугополучателя с полным пакетом документов проверяет на предмет соответствия критериям и требованиям (5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определения соответствия услугополучателя определенному уровню составляются сводные акты по району или городу Уральск (2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утвержденные сводные акт в управление (2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принимает от отдела сводные акты по району и городу Уральск, регистрирует в журнале регистрации сводных актов и рассматривает сводные акты на предмет соответствия услугополучателя критериям и требованиям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определения соответствия направляет сводные акты на рассмотрение комиссии (2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комиссия рассматривает сводные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управления составляет сводный акт по области и направляет на утверждение председателю комиссии (2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председатель комиссии утверждает сводный акт по области (3 рабочих дня);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управление представляет в территориальное подразделение казначейства реестр счетов к оплате (3 рабочих дня).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заявление и необходимые документы работнику ЦОНа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течение 1 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сотрудника ЦОНа в Автоматизированное рабочее место Интегрированной информационной системы Центра обслуживания населения (далее – АРМ ИИС ЦОН) логина и пароля (процесс авторизации) для оказания услуги (в течение 1 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работником ЦОНа услуги, вывод на экран формы запроса для оказания услуги и ввод сотрудником ЦОНа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электронного правительства (далее – ШЭП) в государственной базе данных физических лиц (далее - ГБД ФЛ) о данных услугополучателя, а также в Единой нотариальной информационной системе (далее - ЕНИС) – о данных доверенности представителя услугополучателя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5 - направление электронного документа (запроса услугополучателя) удостоверенного (подписанного) ЭЦП сотрудника ЦОНа через ШЭП в автоматизированное рабочее место регионального шлюза электронного правительства (далее - АРМ РШЭП)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ЦОН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процесса получения результата оказания государственной услуги через ЦОН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7 - формирование сообщения об отказе в запрашиваемой услуге в связи с имеющимися нарушениями в документах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работника ЦОНа результата услуги сформированной АРМ РШЭП (в течение 1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процесс ввода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Порядок обжалования решений, действий (бездействия) услугодателя и (или) их должностных лиц, центров и (или) их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 Иные требования с учетом особенностей оказания государственной услуги, в том числе оказываемой в электронной форме и через ЦОН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 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ЦОН 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портал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10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</w:t>
      </w:r>
      <w:r>
        <w:br/>
      </w:r>
      <w:r>
        <w:rPr>
          <w:rFonts w:ascii="Times New Roman"/>
          <w:b/>
          <w:i w:val="false"/>
          <w:color w:val="000000"/>
        </w:rPr>
        <w:t>повышение продуктивности и качества продукции животноводства"</w:t>
      </w:r>
    </w:p>
    <w:bookmarkEnd w:id="14"/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