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4f7b" w14:textId="a544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по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26 января 2016 года № 18. Зарегистрировано Департаментом юстиции Западно-Казахстанской области 29 февраля 2016 года № 4274. Утратило силу постановлением акимата Западно-Казахстанской области от 1 июня 2020 года № 120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01.06.2020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по Западно-Казахстанской области".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образования Западно-Казахстанской области" (А.А. Мынбаева)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данного постановления возложить на заместителя акима Западно-Казахстанской области Макена Б.М.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 января 2016 года № 18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по Западно-Казахстанской области"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Западно-Казахстанской области от 28.05.2018 </w:t>
      </w:r>
      <w:r>
        <w:rPr>
          <w:rFonts w:ascii="Times New Roman"/>
          <w:b w:val="false"/>
          <w:i w:val="false"/>
          <w:color w:val="ff0000"/>
          <w:sz w:val="28"/>
        </w:rPr>
        <w:t>№ 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по Западно-Казахстанской области" (далее – государственная услуга).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государственным учреждением "Управление образования Западно-Казахстанской области" (далее – услугодатель Управления) и отделами образования районов и города Уральск (далее – услугодатель отдела),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образования", утвержденного приказом Министра образования и науки Республики Казахстан от 9 ноября 2015 года № 632 "Об утверждении стандартов государственных услуг по приему документов для прохождения аттестации на присвоение (подтверждение) квалификационных категорий педагогическим работникам и приравненным к ним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(зарегистрирован в Министерстве юстиции Республики Казахстан 21 декабря 2015 года № 12449) (далее – Стандарт).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 отдела или управления;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 некоммерческого акционерного общества "Государственная корпорация "Правительство для граждан" по Западно-Казахстанской области (далее – Государственная корпорация).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лицам (далее - услугополучатель) бесплатно.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бумажная.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Результатом оказываемой государственной услуги является выдача расписки о приеме заявления для прохождения 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в произвольной форме,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cо дня сдачи пакета документов услугодателю, в Государственную корпорацию по месту нахождения услугодателя – 3 (три) рабочих дня, не по месту нахождения услугодателя – 7 (семь) рабочих дней.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услугодателю –20 (двадцать) минут, в Государственную корпорацию – 20 (двадцать) минут;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услугополучателя у услугодателя – 20 (двадцать) минут, в Государственной корпорации – 20 (двадцать) минут. 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Основанием для начала процедуры (действия) по оказанию государственной услуги является подача документов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сотрудник канцелярии отдела, управления услугодателя или Государственной корпорации в течение 20 (двадцати) минут принимает и регистрирует документы согласно пункту 9 Стандарта и выдает расписку о приеме документов.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сотрудник канцелярии отдела или управления услугодателя;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по Западно-Казахстанской области".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Обжалование решений, действий (бездействия) услугодателя и (или) его должностных лиц,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аттестации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(подтверждение)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педагогическим работникам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приравненным к ним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среднего,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по Западно-Казахстанской области"</w:t>
      </w:r>
    </w:p>
    <w:bookmarkEnd w:id="3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7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