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fad7" w14:textId="176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февраля 2016 года № 40. Зарегистрировано Департаментом юстиции Западно-Казахстанской области 17 марта 2016 года № 4301.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прилагаемый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(М.К.Унгарбеков)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февраля 2016 года № 40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 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- государственная услуга) оказывается государственным учреждением "Управление сельского хозяйства Западно-Казахстанской области"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16 ноября 2015 года № 9-3/1000 "Об утверждении стандарта государственных услуг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№12437) (далее - Стандарт).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–портал).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юридическим лицам (далее – услугополучатель).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на портал в форме электронного документа, удостоверенного электронной цифровой подписью (далее –ЭЦП) услугополучателя, заявки (далее – заявка)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принимаются с 1 февраля по 1 декабря (включительно) года, следующего за отчетным.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заявки подтверждает ее принятие путем подписания с использованием ЭЦП, формирует уведомление услугополучателю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 формирует на веб-портале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в органы казначейства платежных поручении.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БИН и пароля (процесс авторизации) на портале для получения государственной услуги;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Иные требования с учетом особенностей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"Субсидирование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заготовительным организациям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сфере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комплекса суммы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добавленную стоимость,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уплаченного в бюджет,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пределах исчисленного налога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стоимость"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