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7a64" w14:textId="ac17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фонда оплаты труда медицинским организациям Западно-Казахстанской области, имеющим статус государственных коммунальных предприятий на праве хозяйственного ведения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2016 года № 64. Зарегистрировано Департаментом юстиции Западно-Казахстанской области 29 марта 2016 года № 4309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 декабря 2015 года № 1193 "О 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декабря 2015 года № 1043 "Об утверждении Реестра должностей гражданских служащих в некоторых сферах системы здравоохранения" (Зарегистрирован в Министерстве юстиции Республики Казахстан 31 декабря 2015 года № 12742)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размер фонда оплаты труда медицинским организациям Западно-Казахстанской области, имеющим статус государственных коммунальных предприятий на праве хозяйственного ведения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(Ирменов К.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2016 года № 64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фонда оплаты труда медицинским организациям </w:t>
      </w:r>
      <w:r>
        <w:br/>
      </w:r>
      <w:r>
        <w:rPr>
          <w:rFonts w:ascii="Times New Roman"/>
          <w:b/>
          <w:i w:val="false"/>
          <w:color w:val="000000"/>
        </w:rPr>
        <w:t xml:space="preserve">Западно-Казахстанской области, имеющим статус государственных коммунальных </w:t>
      </w:r>
      <w:r>
        <w:br/>
      </w:r>
      <w:r>
        <w:rPr>
          <w:rFonts w:ascii="Times New Roman"/>
          <w:b/>
          <w:i w:val="false"/>
          <w:color w:val="000000"/>
        </w:rPr>
        <w:t>предприятий на праве хозяйственного ведения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46"/>
        <w:gridCol w:w="7126"/>
        <w:gridCol w:w="341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приоритетным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 фонда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оказывающие высокоспециализированную, стационарную, стационарозамещающую медицинскую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80000 базовых должностных окладов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оказывающие стационарную, стационарозамещающую помощь, амбулаторно-поликлиническую, консультативно-диагностическую помощь, а также занимающиеся пропагандой здорового образа жизни, заготовкой крови и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40000 базовых должностных окладов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стационарозамещающую помощь, амбулаторно-поликлиническую, первичную медико-санитарную, скорую медицинскую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40000 базовых должностных окладов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стационарную, стационарозамещающую помощь, реабилитационную и восстановительную, амбулаторно-поликлиническую и первичную медико-санитарную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37000 базовых должностных окладов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