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7436" w14:textId="d837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"Западно-Казахстанское областное управление по развитию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49. Зарегистрировано Департаментом юстиции Западно-Казахстанской области 4 апреля 2016 года № 4319. Утратило силу постановлением акимата Западно-Казахстанской области от 23 ноября 2016 года №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 утверждении Типового положения государственного органа Республики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"Западно-Казахстанское областное управление по развитию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"Западно-Казахстанское областное управление по развитию языков" (Ихсангали М.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Макена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49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"Западно-Казахстанское областное управление по развитию языков"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"Западно-Казахстанское областное управление по развитию языков" является государственным органом Республики Казахстан, осуществляющим руководство в сфере государственной языковой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"Западно-Казахстанское областное управление по развитию языков"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"Западно-Казахстанское областное управление по развитию языков"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"Западно-Казахстанское областное управление по развитию языков"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"Западно-Казахстанское областное управление по развитию языков"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"Западно-Казахстанское областное управление по развитию языков"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"Западно-Казахстанское областное управление по развитию языков"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"Западно-Казахстанское областное управление по развитию языков"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090006, Республика Казахстан, Западно-Казахстанская область, город Уральск, улица Х. Чурина, дом 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 – государственное учреждение "Западно-Казахстанское областное управление по развитию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"Западно-Казахстанское областное управление по развитию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"Западно-Казахстанское областное управление по развитию языков"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"Западно-Казахстанское областное управление по развитию языков"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"Западно-Казахстанское областное управление по развитию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"Западно-Казахстанское областное управление по развитию языков"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Миссией государственного учреждения "Западно-Казахстанское областное управление по развитию языков" является эффективное осуществление государственной языковой политики, создание условий для полномасштабного применения государственного языка во всех сферах общественной жизни, а также развитие языков народов проживающих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повышение престижа употребления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повышение востребованности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усовершенствование и систематизация лексического фонда казахского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совершенствование языковой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изучение английского и других иностранных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контроля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контроля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осуществление комплекса мер областного значения,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координация деятельности национально-культурных объединений по вопросам развития родных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обучения государственного языка граждан Республики Казахстан, проживающих в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создание условий для обучения английскому языку гражданам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обеспечение деятельности областной ономастической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сохранение языкового многообразия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запрашивать и получать от государственных органов, иных организаций, должностных лиц и граждан необходимую информацию по вопросам государственной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пределах своей компетенции и полномочий осуществлять пользование имуществом, находящимся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иные права, вытекающие из его юридического статуса 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права возложенные акиматом 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государственным учреждением "Западно-Казахстанское областное управление по развитию языков" осуществляется первым руководителем, который несет персональную ответственность за выполнение возложенных на государственное учреждение "Западно-Казахстанское областное управление по развитию языков"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"Западно-Казахстанское областное управление по развитию языков"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Полномочия первого руководителя государственного учреждения "Западно-Казахстанское областное управление по развитию языков":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"Западно-Казахстанское областное управление по развитию языков", несет персональную ответственность за выполнение возложенных на государственное учреждение "Западно-Казахстанское областное управление по развитию языков"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руководителей отделов и работников государственного учреждения "Западно-Казахстанское областное управление по развитию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и освобождает от должностей работников государственного учреждения "Западно-Казахстанское областное управление по развитию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"Западно-Казахстанское областное управление по развитию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положения об отделах и должностные инструкции работников государственного учреждения "Западно-Казахстанское областное управление по развитию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"Западно-Казахстанское областное управление по развитию языков"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"Западно-Казахстанское областное управление по развитию языков"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 Государственное учреждение "Западно-Казахстанское областное управление по развитию языков"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"Западно-Казахстанское областное управление по развитию языков" формируется за счет имущества, переданного ему собственником, а также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Имущество, закрепленное за государственным учреждением "Западно-Казахстанское областное управление по развитию языков"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"Западно-Казахстанское областное управление по развитию языков"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Реорганизация и упразднение государственного учреждения "Западно-Казахстанское областное управление по развитию языков"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