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021" w14:textId="b10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21 июля 2015 года № 188 "Об утверждении регламентов государственных услуг, оказываемых в сфере технического и профессионального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53. Зарегистрировано Департаментом юстиции Западно-Казахстанской области 4 апреля 2016 года № 4320.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188 "Об утверждении регламентов государственных услуг, оказываемых в сфере технического и профессионального образования по Западно-Казахстанской области" (зарегистрированное в Реестре государственной регистрации нормативных правовых актов под № 4013, опубликованное от 12 сентября 2015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 А.А.)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Макен Б.М.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21 июля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дубликатов документов о техническом и профессиональном образовании" (далее – государственная услуга).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технического и профессионального, послесреднего образования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утвержденного приказом Министра образования и науки Республики Казахстан от 14 апреля 2015 года № 200 "Об утверждении стандартов государственных услуги, оказываемых в сфере технического и профессионального образования" (зарегистрирован в Министерстве юстиции Республики Казахстан 28 мая 2015 года № 11220) (далее -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–услугополучатель) бесплатно.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оказываемой государственной услуги – дубликат документов о техническом и профессиональном образовании(далее – дубликат).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с момента подачи необходимых документов в течении 30 (тридцати) минут осуществляет их прием, регистрацию и направляет на резолюцию руководителю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течении 1 (одного) календарного дня накладывает резолюцию, отправляет документы ответственному исполнителю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течении 18 (восемнадцати) календарных дней рассматривает поступившие документы, готовит дубликат и направляет на подпись руководителю услугодателя;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течении 1 (одного) календарного дня подписывает дубликат и направляет в канцелярию;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течении 10 (десяти) минут выдает готовый результат государственной услуги услугополучателю.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дубликата;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дубликата;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работником канцелярии услугодателя.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дубликатов документов о техническом и профессиональном образовании".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течении 2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течении 1 минуты);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течении1 минуты);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"электронного правительства"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течении1 минуты);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данных доверенности в ЕНИС (в течении 1 минуты);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течении1 минуты);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– АРМ РШЭП) (в течении2 минут).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документа в АРМ РШЭП (в течении 2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 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течении 2 минут);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услуге в связи с имеющимися нарушениями в документах услугополучателя (в течении1 минуты);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работником Государственной корпорации результата государственной услуги (дубликат) (в течении1 минуты).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51"/>
    <w:bookmarkStart w:name="z60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5311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Государственной корпорации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