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89a" w14:textId="e3cc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82. Зарегистрировано Департаментом юстиции Западно-Казахстанской области 26 апреля 2016 года № 4349. Утратило силу постановлением акимата Западно-Казахстанской области от 1 июня 2020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186 "Об 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 3994, опубликованное 11 сентября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"Аккредитация местных спортивных федераций",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4 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процесс 6 – через ШЭП поступает в Интегрированную информационную систему филиала некоммерческого акционерного общества "Государственная корпорация "Правительство для граждан" по Западно-Казахстанской области (далее – ИИС Государственной корпорации);";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физической культуры и спорта Западно-Казахстанской области" (Бекет А.Б.)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марта 2016 года № 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федераций"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2016 года № 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июля 2015 года № 186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физической культуры и спорта Западно-Казахстанской области"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 (далее-удостоверение) или копия приказа о присвоении спортивного разряда, копия приказа о присвоении квалификационной категории (далее-копия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предоставления услугополучателем неполного пакета документов согласно перечню, предусмотренного Стандартом, сотрудник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услугополучатель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(либо его представитель по доверенности)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инспектор накопительного отдела Государственной корпорации передает документы услугодателю по почте либо курьерской службой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работник канцелярии услугодателя осуществляет прием, регистрацию заявления услугополучателя и направляет на резолюцию руководителю услугодателя (в течение 25 (двадцати 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накладывает резолюцию и направляет документы ответственному исполнителю услугодателя (в течение 1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Комиссия рассматривает документы услугополучателя и утверждает протокол заседания (в течение 1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руководителю услугодателя (в течение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сотрудник Государственной корпорации выдает услугополучателю удостоверение или копию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принятие работником канцелярии услугодателя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определение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проверка достоверности предоставленных документов, направление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рассмотрение представленных документов и рекомендация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подписание руководителем услугодателя удостоверения или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направление в Государственную корпорацию результата оказания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выдача сотрудником Государственной корпорации услугополучателю удостоверения либо копии приказа.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Комиссия.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правительства (далее – АРМ РШЭП)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мастера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спортсмен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первой категории"</w:t>
            </w:r>
          </w:p>
        </w:tc>
      </w:tr>
    </w:tbl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мастера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спортсмен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первой категории"</w:t>
            </w:r>
          </w:p>
        </w:tc>
      </w:tr>
    </w:tbl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2016 года № 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186</w:t>
            </w:r>
          </w:p>
        </w:tc>
      </w:tr>
    </w:tbl>
    <w:bookmarkStart w:name="z8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по вопросам физической культуры и спорта районов, города областного значения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Государственной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Результатом государственной услуги является удостоверение о присвоении спортивного разряда, удостоверение о присвоении квалификационной категории (далее-удостоверение) или копия приказа о присвоении спортивного разряда, копия приказа о присвоении квалификационной категории (далее-копия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предоставления услугополучателем неполного пакета документов согласно перечню, предусмотренного Стандартом, сотрудник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наличие заявления услугополучателя о предоставлении государственной услуги либо его представителя по доверенности с приложением необходимых документов для получения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услугополучатель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(либо его представитель по доверенности)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инспектор накопительного отдела Государственной корпорации передает документы услугодателю по почте, либо курьерской службой в течение 5 (пяти)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работник канцелярии услугодателя осуществляет прием, регистрацию заявления услугополучателя и направляет на резолюцию руководителю услугодателя (в течение 25 (двадцати пяти)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ставит резолюцию и направляет документы ответственному исполнителю услугодателя (в течение 1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ответственный исполнитель услугодателя осуществляет подготовку пакета документов услугополучателя и направляет на рассмотрение на заседании Комиссии по присвоению спортивных разрядов и категорий (далее - Комиссия) (в течение 10 (десяти)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Комиссия рассматривает документы услугополучателя и утверждает протокол заседания (в течение 1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ответственный исполнитель услугодателя на основании протокола Комиссии подготавливает проект удостоверения или приказа и направляет на подпись руководителя услугодателя (в течение 2 (двух)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ответственный исполнитель услугодателя подготавливает удостоверение или копию приказа и направляет результат государственной услуги в Государственную корпорацию (в течение 5 (пяти)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сотрудник Государственной корпорации выдает услугополучателю удостоверение или копию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принятие работником канцелярии услугодателя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определение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проверка достоверности предоставленных документов, направление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рассмотрение представленных документов и рекомендация Комиссии по присвоению спортивного разряда и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подписание руководителем услугодателя удостоверения или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направление в Государственную корпорацию результата оказания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выдача сотрудником Государственной корпорации услугополучателю удостоверения либо копии приказа.</w:t>
      </w:r>
    </w:p>
    <w:bookmarkEnd w:id="17"/>
    <w:bookmarkStart w:name="z1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Комиссия.</w:t>
      </w:r>
    </w:p>
    <w:bookmarkEnd w:id="19"/>
    <w:bookmarkStart w:name="z1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представителя услугополучателя по доверенности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-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услугополучателя), удостоверенного (подписанного) электронной цифровой подписью сотрудника Государственной корпорации, через ШЭП в автоматизированное рабочее место регионального шлюза электронного правительства (далее – АРМ РШЭП)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процесс 8 – получение услугополучателем через сотрудника Государственной корпорации результата государственной услуги (удостоверения или копии приказа) (в течение 2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 и взаимодействий структурных подразделений (работников) услугодателя в процессе оказания государственной услуги приведено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Справочник бизнес – 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Обжалование решений, действий (бездействий) услугодателя,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спортсмен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судья"</w:t>
            </w:r>
          </w:p>
        </w:tc>
      </w:tr>
    </w:tbl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спортсмен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категорий: тренер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категории, тренер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судья"</w:t>
            </w:r>
          </w:p>
        </w:tc>
      </w:tr>
    </w:tbl>
    <w:bookmarkStart w:name="z1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