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2e2f" w14:textId="23d2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8 сентября 2015 года № 255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2016 года № 100. Зарегистрировано Департаментом юстиции Западно-Казахстанской области 3 мая 2016 года № 4369. Утратило силу постановлением акимата Западно-Казахстанской области 23 сентября 2019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сентября 2015 года № 255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за № 4082, опубликованное 31 октября 2015 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здравоохранения Западно-Казахстанской области" (К.М.Ирменов)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 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 255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фармацевтическую деятельность"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фармацевтическую деятельность" (далее –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 дом 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фармацевтическую деятельность", утвержденным приказом Министра здравоохранения и социального развития Республики Казахстан от 28 апреля 2015 года № 293"Об утверждении стандартов государственных услуг в сфере фармацевтической деятельности" (зарегистрирован в Министерстве юстиции Республики Казахстан 12 июня 2015 года № 11338)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оказанной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Государственная услуга оказывается на 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выдаче лицензии за право занятия фармацевтической деятельностью составляет 10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составляет 10 процентов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 выдачу дубликата лицензии составляет 100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 - лицензия, переоформленная лицензия, дубликат лицензии на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пакета документов, представленных услугополучателем, их регистрацию и выдачу копии заявления с отметкой о регистрации у услугодателя с указанием даты и времени приема пакета документов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ознакамливается с документами и налагает соответствующую визу и направляет пакет документов ответственному исполнителю услугодателя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услугополучателя, подготавливает проект результата оказания государственной услуги либо мотивированный ответ об отказе: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письменный мотивированный ответ о прекращении рассмотрения заявления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(или) приложения к лицензии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проекта результата оказания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либо мотивированный ответ об отказе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результат оказания государственной услуги услугополучателю через услугодателя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работником канцелярии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готового результата государственной услуги услугополучателю работником канцелярии услугодателя.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через Государственную корпорацию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"Выдача лицензии на фармацевтическую деятельность"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фармацевтическую деятельность"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2015года № 255</w:t>
            </w:r>
          </w:p>
        </w:tc>
      </w:tr>
    </w:tbl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4"/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расположенный по адресу: город Уральск, проспект Достык-Дружбы 201,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 приказом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Министерстве юстиции Республики Казахстан 12 июня 2015 года № 11338)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Департамент "Центр обслуживания населения" - филиал некоммерческого акционерного общества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Государственная услуга оказывается на платной основе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20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составляет 10%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 выдачу дубликата лицензии составляет 100%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Результат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6"/>
    <w:bookmarkStart w:name="z10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пакета документов, представленных услугополучателем, их регистрацию и выдачу копии заявления с отметкой о регистрации у услугодателя с указанием даты и времени приема пакета документов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ознакамливается с документами и налагает соответствующую визу и направляет пакет документов ответственному исполнителю услугодателя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услугополучателя, подготавливает проект результата оказания государственной услуги либо мотивированный ответ об отказе: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письменный мотивированный ответ о прекращении рассмотрения заявления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(или) приложения к лицензии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и (или) приложения к лицензии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проекта результата оказания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либо мотивированный ответ об отказе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результат оказания государственной услуги услугополучателю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работником канцелярии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готового результата государственной услуги услугополучателю работником канцелярии услугодателя.</w:t>
      </w:r>
    </w:p>
    <w:bookmarkEnd w:id="18"/>
    <w:bookmarkStart w:name="z1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20"/>
    <w:bookmarkStart w:name="z1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в течение 2 (двух)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Государственной корпорации) логина и пароля (процесс авторизации) для оказания государственной услуги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Государственной корпорации,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пакета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пакета документов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 или получение услугополучателем через работника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работника Государственной корпорации результата государственной услуги (выдача справки)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Государственной корпорации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(бездействий) услугодателя и (или) его должностных лиц, и работников в Государственной корпорации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23"/>
    <w:bookmarkStart w:name="z1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5"/>
    <w:bookmarkStart w:name="z1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27"/>
    <w:bookmarkStart w:name="z1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1722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