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ce770" w14:textId="80ce7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Западно-Казахстанской области от 27 августа 2013 года № 193 "Об утверждении перечня автомобильных дорог областного значения"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15 апреля 2016 года № 132. Зарегистрировано Департаментом юстиции Западно-Казахстанской области 23 мая 2016 года № 4420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Руководствуясь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17 июля 2001 года </w:t>
      </w:r>
      <w:r>
        <w:rPr>
          <w:rFonts w:ascii="Times New Roman"/>
          <w:b w:val="false"/>
          <w:i w:val="false"/>
          <w:color w:val="000000"/>
          <w:sz w:val="28"/>
        </w:rPr>
        <w:t>"Об автомобильных дорогах"</w:t>
      </w:r>
      <w:r>
        <w:rPr>
          <w:rFonts w:ascii="Times New Roman"/>
          <w:b w:val="false"/>
          <w:i w:val="false"/>
          <w:color w:val="000000"/>
          <w:sz w:val="28"/>
        </w:rPr>
        <w:t xml:space="preserve">,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27 августа 2013 года № 193 "Об утверждении перечня автомобильных дорог областного значения" (зарегистрированное в Реестре государственной регистрации нормативно-правовых актов № 3344, опубликованное 28 сентября 2013 года в газетах "Приуралье" и "Орал өңірі")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Перечень автомобильных дорог областного значения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данному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Государственному учреждению "Управление пассажирского транспорта и автомобильных дорог Западно-Казахстанской области" (Куаншалиев М. Г.) обеспечить государственную регистрацию данного постановления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Контроль за исполнением настоящего постановления возложить на заместителя акима Западно-Казахстанской области Бадашева А. 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Настоящее постановление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4"/>
        <w:gridCol w:w="4176"/>
      </w:tblGrid>
      <w:tr>
        <w:trPr>
          <w:trHeight w:val="30" w:hRule="atLeast"/>
        </w:trPr>
        <w:tc>
          <w:tcPr>
            <w:tcW w:w="7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Кульгинов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Комитета автомобильных дорог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Министерства по инвестициям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и развитию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________________ М. Пшембаев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"21" 04 2016 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 апреля 2016 года № 132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 августа 2013 года № 193</w:t>
            </w:r>
          </w:p>
        </w:tc>
      </w:tr>
    </w:tbl>
    <w:bookmarkStart w:name="z1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автомобильных дорог областного значения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5"/>
        <w:gridCol w:w="2071"/>
        <w:gridCol w:w="5772"/>
        <w:gridCol w:w="3222"/>
      </w:tblGrid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№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индексы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Общая протяженность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КL-1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Федоровка-Аксай, 0-82 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КL-2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Аксай-Шынгырлау, 0-86 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КL-3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Шынгырлау-Лубен-Лебедевка, 0-104 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КL-4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Приуральный-Аксай, 0-35 км.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КL-5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Бурлин-Аксай-Жымпиты, 0-159 км.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КL-6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Жымпиты-Каратобе, 0-103 км.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КL-7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Барбастау-Акжайк-Индербор, (Атырауская область) 0-307 км.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КL-8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Чапаево-Жанакала-Сайхин, 0-337 км.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КL-9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Таскала-Аккурай-Болашак-граница РФ, 0-157 км.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КL-10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Большой Чаган-Переметное, 0-42 км.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КL-11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Уральск-Кирсаново, 1-83 км.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КL-12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 32-Анкаты-Сарыомир, 0-64 км.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КL-13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граница РФ-Жалпактал-Жулдыз-Карасу, 6-170 км.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КL-14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подъезд к аэропорту, 0-2 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КL-15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подъезд к нефтебазе города Уральска, 0-7,05 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КL-16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подъезд к разъездам, 313, 332 0-1 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КL-17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подъезд к рыбокомбинату, 0-2 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КL-18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подъезд к станции Уральск-2, 0-1 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КL-19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села Деркул до пересечения с автодорогой Уральск-Таскала-граница РФ, 0-7,8 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КL-20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подъезд к селу Ветелки, 0-15 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1757,85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км – километр;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РФ – Российская Федерация.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