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85d7" w14:textId="0c08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16 июля 2015 года № 175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2016 года № 112. Зарегистрировано Департаментом юстиции Западно-Казахстанской области 23 мая 2016 года № 4424. Утратило силу постановлением акимата Западно-Казахстанской области от 30 июля 2019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30.07.2019 </w:t>
      </w:r>
      <w:r>
        <w:rPr>
          <w:rFonts w:ascii="Times New Roman"/>
          <w:b w:val="false"/>
          <w:i w:val="false"/>
          <w:color w:val="000000"/>
          <w:sz w:val="28"/>
        </w:rPr>
        <w:t>№ 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июля 2015 года № 175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№3985, опубликованное в газетах "Орал өңірі" и "Приуралье" от 5 сентября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культуры, архивов и документации Западно-Казахстанской области" (Кусайнов Д.А.) обеспечить государственную регистрацию настоящего постановления в органах юстиции, его официального опубликования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Токжанова М.Л.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 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 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2016 года №175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архивных справок" (далее – государственная услуга) оказывается коммунальным государственным учреждением "Государственный архив Западно-Казахстанской области", его филиалами и районными государственными архивами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утвержденного приказом Министра культуры и спорта Республики Казахстан от 17 апреля 2015 года №138 "Об утверждении стандартов государственных услуг в области архивного дела" (Зарегистрирован в Министерстве юстиции Республики Казахстан 20 мая 2015 года №11086)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Филиал Западно-Казахстанского областного некоммерческого акционерного общества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 – архивная справка о подтверждении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(далее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выдается уведомление с указанием места и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по форме,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Государственная услуга оказывается бесплатно физическим и юридическим лицам (далее-услугополучатель).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представление услугополучателем (либо его представителя по доверенности) услугодателю или в Государственной корпорации заявления и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портале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услугодателя принимает документы услугополучателя указанных в пункте 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регистрирует заявление и в течение 15 (пятнадцати) минут направляет документы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 услугодателя, накладывает резолюцию, документы передает ответственному исполнителю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13 (тринадцати) календарных дней осуществляет поиск информации и готовит проекты результата государственной услуги и направляет на подпись к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календарного дня подписывает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в течение 15 (пятнадцати) минут выдает услугополучателю готовый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о чем извещается услугополучатель посредством отправки письма по адресу, указанному в заявлении, в течение 3 (трех) календарных дней со дня продления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у услугополучателя документов и передача руководителю услугодателя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документов руководителем услугодателя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проектов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ответственным исполнителем услугодателя.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Государственной корпорации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услуги, оказываемой на месте в день обращения услугополучателя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АРМ ИИС Государственной корпорации)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3 (трех)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услуго-получателя)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оператора Государственной корпорации результата услуги (выдача архивных справок по запросу) сформированной АРМ РШЭП в течение 15 (пятнадцати) календарных дней с момента сдачи пакета документов в Государственную корпорацию).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(или) 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15 (пятнадцати) календарных дней с момента обращения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"Выдача архивных справок"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справок"</w:t>
            </w:r>
          </w:p>
        </w:tc>
      </w:tr>
    </w:tbl>
    <w:bookmarkStart w:name="z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справок"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