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c73a" w14:textId="64cc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14 сентября 2015 года № 263 "Об утверждении регламентов государственных услуг в сфере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апреля 2016 года № 143. Зарегистрировано Департаментом юстиции Западно-Казахстанской области 26 мая 2016 года № 4434. Утратило силу постановлением акимата Западно-Казахстанской области от 20 апреля 2020 года № 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14 сентября 2015 года № 263 "Об утверждении регламентов государственных услуг в сфере охраны окружающей среды" (зарегистрированное в Реестре государственной регистрации нормативных правовых актов под № 4104, опубликованное от 5 ноября 2015 года в газетах "Орал өңірі" и "Приуралье")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регламенты государственных услуг </w:t>
      </w:r>
      <w:r>
        <w:rPr>
          <w:rFonts w:ascii="Times New Roman"/>
          <w:b w:val="false"/>
          <w:i w:val="false"/>
          <w:color w:val="000000"/>
          <w:sz w:val="28"/>
        </w:rPr>
        <w:t>"Выдача разрешений на эмиссии в окружающую среду для объектов II, III и IV категории"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"Выдача заключений государственной экологической экспертизы для объектов II, III и IV категорий"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природных ресурсов и регулирование природопользования Западно-Казахстанской области" (Давлетжанов А.М.) обеспечить государственную регистрацию данного постановления в органах юстиции, его официальную публикацию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постановления возложить на первого заместителя акима Западно-Казахстанской области Утегулову 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 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сентября 2015 года № 263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эмиссии в окружающую среду для объектов II, III и IV категории"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разрешений на эмиссии в окружающую среду для объектов II, III и IV категории" (далее–государственная услуга) оказывается государственным учреждением "Управление природных ресурсов и регулирования природопользования Западно-Казахстанской области" (далее – услугодатель) бесплатно юридическим и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"Выдача разрешений на эмиссии в окружающую среду для объектов II, III и IV категории" утвержденного приказом Министра энергетики Республики Казахстан от 23 апреля 2015 года № 301 "Об утверждении стандартов государственных услуг в области охраны окружающей среды" (Зарегистрирован в Министерстве юстиции Республики Казахстан 29 мая 2015 года № 11229)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Департамент "Центр обслуживания населения" – филиал некоммерческого акционерного общества "Государственной корпорации "Правительство для граждан" по Западно-Казахстанской области (далее –Государственная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веб-портал "электронного правительства" www.egov.kz (далее–портал).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 - разрешение, переоформление разрешения на эмиссии в окружающую среду для объектов II, III, IV категорий (далее – разрешение),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к услугодателю – заявка для получения разрешения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в Государственной корпорации или портал: запрос для получения разрешения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форме электронного документа, удостоверенного электронной цифровой подписью (далее–ЭЦП) работника Государственной корпорации или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работник канцелярии услугодателя в течении 20 (двадцати) минут регистрирует документы, подтверждает принятие заявления отметкой на его копии с указанием даты приема пакета документов и направляет документы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руководитель услугодателя в течении 2 (двух) часов рассматривает документы и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ответственный исполнитель услугодателя рассматривает документы, подготавливает и направляет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разрешение на эмиссии в окружающую среду для объектов II категории в срок не более 29 (двадцати девяти) календарных дней со дня регистрации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разрешение на эмиссии в окружающую среду для объектов III категории в срок не более 9 (девяти) рабочих дней со дня регистрации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разрешение на эмиссии в окружающую среду для объектов IV категории в срок не более 4 (четырех) рабочих дней со дня регистрации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переоформление разрешения – в течение 29 (двадцати девяти)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подготавливает письменный мотивированный ответ об отказе и передает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объектов II категорий не более четырнадцати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объектов III категории в срок не более четырех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руководитель услугодателя в течении 2 (двух) часов подписывает и направляет разрешение, переоформление разрешения на эмиссии в окружающую среду для объектов II, III и IV категорий либо мотивированный ответ об отказе работнику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работник канцелярии услугодателя в течении 15 (пятнадцати) минут регистрирует и выдает разрешение, либо переоформление разрешения на эмиссии в окружающую среду для объектов II, III и IV категорий, либо мотивированный ответ об отказе услугополучателю (либо его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регистрация и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рассмотрение документов и направление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подготовка разрешение либо мотивированный ответ об отказе и передача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подготовка разрешение либо мотивированный ответ об отказе и направление к сотруднику канцелярии услугодателя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регистрация разрешение либо мотивированный ответ об отказе и выдача услугополучателю.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услугодателя.</w:t>
      </w:r>
    </w:p>
    <w:bookmarkEnd w:id="7"/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в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1 – ввод работника Государственной корпорации в Автоматизированное рабочее место Интегрированного информационной системы Государственной корпорации (далее – АРМ ИИС Государственной корпорации) логина и пароля (процесс авторизации) для оказании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2 – выбор работником Государственной корпорации, вывод на экран формы запроса для оказании государственной услуги ввод работником Государственной корпорации данных услугополучателя (в течении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3 – направление запроса через шлюз электронного правительства ШЭП (далее – ШЭП) в государственную базу данных физических лиц или государственную базу данных юридических лиц (далее – ГБД ФЛ или ГБД ЮЛ) о данных услугополучателя, а также в Единую нотариальную информационную систему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условие 1 – проверка наличия данных услугополучателя в ГБД ФЛ или ГБД ЮЛ,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4 – формирование сообщения о невозможности получения данных в связи с отсутствием данных услугополучателя в ГБД ФЛ или ГБД ЮЛ, данных доверенности в ЕНИС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заявки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6 – направление электронного документа (запроса услугополучателя) удостоверенного (подписанного) ЭЦП работника Государственной корпорации через ШЭП в АРМ ГБД "Е-лицензирование" (в течении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7 – регистрация электронного документа в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условие 2 – проверка услугодателем соответствия услугополучателя требованиями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9 – получение услугополучателя через работника Государственной корпорации результата услуги (разрешения на эмиссии в окружающую среду для объектов II, III, IV категории) сформированной в АРМ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Описание порядка обращения и последовательности процедур (действий) услугодателя и услугополучателя при оказании государственной услуги через Государственной корпорации приведены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 Государственной корпорации получает письменное согласие услугополучателя (либо его представителя по доверенности)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представления услугополучателем неполного пакета документов, согласно перечню, предусмотренным стандартом,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своего регистрационного свидетельства ЭЦП, которое храниться в интернет – 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прикрепление в интернет – 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услугополучателе через логин (ИИН или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– выбор услугополучателем регистрационного свидетельства ЭЦП для удостоверения подписания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 ИИН или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7 – регистрация электронного документа (запроса услугополучателя) на портале и обработка запроса в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условие 3 – проверка услугодателем соответствия услугополучателя требованиями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процесс 8 – формирование сообщения об отказе в запрашиваемой услуге в связи с имеющимися нарушениями в данных услугополучателя в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процесс 9 – получение услугополучателем результата государственной услуги (разрешения на эмиссии в окружающую среду для объектов II, III и IV категории), сформированной в портале. 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корпорацией, и порядка использования информационных систем в процессе оказания государственной услуги отражается в справочнике бизнес – 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 – процессов оказания государственной услуги размещается на веб – портале "электронного правительства", интернет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Порядок обжалование решений, действий (бездействий) услугодателя, Государственной корпорации (или) их работника по вопросам оказания государственных услуг осуществляется в соответствии разделом 3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эмиссии в окружающую среду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объектов II, III и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категории"</w:t>
            </w:r>
          </w:p>
        </w:tc>
      </w:tr>
    </w:tbl>
    <w:bookmarkStart w:name="z8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при оказании государственной услуги через Государственной корпорации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эмиссии в окружающую среду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объектов II, III и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категории"</w:t>
            </w:r>
          </w:p>
        </w:tc>
      </w:tr>
    </w:tbl>
    <w:bookmarkStart w:name="z9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при оказании государственной услуги через портал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эмиссии в окружающую среду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объектов II, III и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категории"</w:t>
            </w:r>
          </w:p>
        </w:tc>
      </w:tr>
    </w:tbl>
    <w:bookmarkStart w:name="z9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эмиссии в окружающую среду для объектов II, III и IV категории"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 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сентября 2015 года № 263</w:t>
            </w:r>
          </w:p>
        </w:tc>
      </w:tr>
    </w:tbl>
    <w:bookmarkStart w:name="z9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 экспертизы для объектов II, III и IV категорий"</w:t>
      </w:r>
    </w:p>
    <w:bookmarkEnd w:id="13"/>
    <w:bookmarkStart w:name="z9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4"/>
    <w:bookmarkStart w:name="z9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заключений государственной экологической экспертизы для объектов II, III и IV категории" (далее – государственная услуга) оказывается государственным учреждением "Управление природных ресурсов и регулирования природопользования Западно-Казахстанской области" (далее – услугодатель) бесплатно юридическим и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"Выдача заключений государственной экологической экспертизы для объектов II, III и IV категории" утвержденного приказом Министра энергетики Республики Казахстан от 23 апреля 2015 года № 301 "Об утверждении стандартов государственных услуг в области охраны окружающей среды" (Зарегистрирован в Министерстве юстиции Республики Казахстан 29 мая 2015 года № 11229)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Департамент "Центр обслуживания населения" – филиал некоммерческого акционерного общества "Государственной корпорации "Правительство для граждан" по Западно-Казахстанской области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 – заключение государственной экологической экспертизы с выводом "согласовывается/не согласовывается"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-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</w:p>
    <w:bookmarkEnd w:id="15"/>
    <w:bookmarkStart w:name="z10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1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к услугодателю – заявление для получения заключения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в Государственной корпорации или портал – запрос для получения заключения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форме электронного документа, удостоверенного электронной цифровой подписью (далее - ЭЦП) работника Государственной корпорации или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работник канцелярии услугодателя в течении 15 (пятнадцати) минут регистрирует документы, подтверждает принятие заявления отметкой на его копии с указанием даты приема пакета документов и направляет документы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руководитель услугодателя в течении 2 (двух) часов рассматривает документы и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ответственный исполнитель услугодателя рассматривает документы, подготавливает и направляет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заключения государственной экологической экспертизы – не более 29 (двадцати девяти) календарных дней для объектов II категории, не более 9 (девяти) рабочих дней для объектов III и IV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повторного заключения государственной экологической экспертизы – не более 9 (девяти) рабочих дней для объектов II категории, не более 4 (четырех) рабочих дней для объектов III ,IV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на предварительную экспертизу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подготавливает письменный мотивированный ответ об отказе и передает руководителю услугодателя для подписания: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объектов II, III, IV категорий и на предварительную экспертизу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руководитель услугодателя в течении 2 (двух) часов подписывает результат либо мотивированный ответ об отказе и передает работнику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работник канцелярии услугодателя в течении 15 (пятнадцати) минут регистрирует и выдает результат либо мотивированный ответ об отказе услугополучателю (либо его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регистрация и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рассмотрение документов и направление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подготовка разрешение либо мотивированный ответ об отказе и передача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подписание разрешение либо мотивированный ответ об отказе и направление к сотруднику канцелярии услугодателя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регистрация разрешение либо мотивированный ответ об отказе и выдача услугополучателю.</w:t>
      </w:r>
    </w:p>
    <w:bookmarkEnd w:id="17"/>
    <w:bookmarkStart w:name="z1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1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ответственный исполнитель услугодателя.</w:t>
      </w:r>
    </w:p>
    <w:bookmarkEnd w:id="19"/>
    <w:bookmarkStart w:name="z1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корпорации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bookmarkStart w:name="z1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в Государственной корпорации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1 – ввод работника Государственной корпорации в Автоматизированное рабочее место Интегрированного информационной системы Государственной корпорации далее (АРМ ИИС Государственной корпорации) логина и пароля (процесс авторизации) для оказании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2 – выбор работником Государственной корпорации, вывод на экран формы запроса для оказании государственной услуги ввод работником Государственной корпорации данных услугополучателя (в течении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3 – направление запроса через шлюз электронного правительства ШЭП (далее - ШЭП) в государственную базу данных физических лиц или государственную базу данных юридических лиц (далее – ГБД ФЛ или ГБД ЮЛ) о данных услугополучателя, а также в Единую нотариальную информационную систему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условие 1 – проверка наличия данных услугополучателя в ГБД ФЛ или ГБД ЮЛ,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4 – формирование сообщения о невозможности получения данных в связи с отсутствием данных услугополучателя в ГБД ФЛ или ГБД ЮЛ, данных доверенности в ЕНИС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заявки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6 – направление электронного документа (запроса услугополучателя) удостоверенного (подписанного) ЭЦП работника Государственной корпорации через ШЭП в АРМ ГБД "Е-лицензирование" (в течении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7 – регистрация электронного документа в АРМГБД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условие 2 – проверка услугодателем соответствия услугополучателя требованиями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8 – формирование сообщения об отказе в запрашиваемой государственной услуге в связи с имеющимися нарушениями в данных услугополучателя в АРМ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9 – получение услугополучателя через работника Государственной корпорации результата услуги (заключение государственной экологической экспертизы для объектов II, III и IV категории) сформированной в АРМГБД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порядка обращения и последовательности процедур (действий) услугодателя и услугополучателя при оказании государственной услуги через Государственной корпорации приведены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 Государственной корпорации получает письменное согласие услугополучателя (либо его представителя по доверенности)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своего регистрационного свидетельства ЭЦП, которое храниться в интернет – 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интернет–браузер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услугополучателе через логин (ИИН или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– выбор услугополучателем регистрационного свидетельства ЭЦП для удостоверения подписания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 ИИН или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процесс 6 – удостоверение (подписание) посредством ЭЦП услугополучателя заполненной формы (введенныхданных)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7 – регистрация электронного документа (запроса услугополучателя) на портале, и обработка запроса в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условие 3 –проверка услугодателем соответствия услугополучателя требованиями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процесс 8 – формирование сообщения об отказе в запрашиваемой услуге в связи с имеющимися нарушениями в данных услугополучателя в АРМГБД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процесс 9 – получение услугополучателем результата государственной услуги (заключения государственной экологической экспертизы для объектов II, III и IV категории),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корпорацией,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бизнес–процессов оказания государственной услуги размещается на веб – портале "электронного правительства", интернет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Порядок обжалование решений, действий (бездействий) услугодателя, Государственной корпорации (или) их работника по вопросам оказания государственных услуг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заключений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для объектов II, III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категории"</w:t>
            </w:r>
          </w:p>
        </w:tc>
      </w:tr>
    </w:tbl>
    <w:bookmarkStart w:name="z17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при оказании государственной услуги через Государственной корпорации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заключений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для объектов II, III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категории"</w:t>
            </w:r>
          </w:p>
        </w:tc>
      </w:tr>
    </w:tbl>
    <w:bookmarkStart w:name="z17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при оказании Государственной услуги через портал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заключений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для объектов II, III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категории"</w:t>
            </w:r>
          </w:p>
        </w:tc>
      </w:tr>
    </w:tbl>
    <w:bookmarkStart w:name="z17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 экспертизы для объектов II, III и IV категории"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