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f1c7" w14:textId="100f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19 января 2016 года № 14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24 июня 2016 года № 196. Зарегистрировано Департаментом юстиции Западно-Казахстанской области 8 июля 2016 года № 4468. Утратило силу постановлением акимата Западно-Казахстанской области от 23 января 2017 года № 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23.01.2017 </w:t>
      </w:r>
      <w:r>
        <w:rPr>
          <w:rFonts w:ascii="Times New Roman"/>
          <w:b w:val="false"/>
          <w:i w:val="false"/>
          <w:color w:val="ff0000"/>
          <w:sz w:val="28"/>
        </w:rPr>
        <w:t>№ 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 местном государственном управлении и самоуправлении в Республике Казахстан",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Министерстве юстиции Республики Казахстан 22 декабря 2014 года №9987)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19 января 2016 года №14 "О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№4262, опубликованное 20 февраля 2016 года в газетах "Орал өңірі" и "Приуралье")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животноводства, утвержденные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 (Унгарбеков 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первого заместителя акима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 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2016 года №196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2016 года №14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3407"/>
        <w:gridCol w:w="432"/>
        <w:gridCol w:w="2"/>
        <w:gridCol w:w="2256"/>
        <w:gridCol w:w="2923"/>
        <w:gridCol w:w="2"/>
        <w:gridCol w:w="2592"/>
      </w:tblGrid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субсидирования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Нормативы субсидий на 1 единицу,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субсидий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субсидий,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искусственного осеменения маточного поголовья крупного рогатого скота в крестьянских (фермерских), личных подсобных хозяйствах и производственных кооперативах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Мясное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Ведение селекционной и племенной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крупного рогатого скота,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племенных быков-производителей мясных пород в общественных стадах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племенного и селекционного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говядины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бычков на откормочные площадки первого уровня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Молочное скотоводство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маточное поголовье племенного крупного рогатого скота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племенного крупного рогатого скота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отечественный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импортированный племенной крупный рогатый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производства молока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Яичное птицеводство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пищевого яйца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46750578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Свиноводство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свинины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Овцеводство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селекционной и племенной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овец, охваченного породным преобразованием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маточное поголовье племенных овец в племенных заводах и хозяйствах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баранчиков и ярок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баранины (ягнятины)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уровень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Коневодство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племенных лошадей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конины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производства кумыса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