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aa5f6" w14:textId="deaa5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предельных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Западно-Казахстанской области от 7 июля 2016 года № 204. Зарегистрировано Департаментом юстиции Западно-Казахстанской области 21 июля 2016 года № 4483. Утратило силу постановлением акимата Западно-Казахстанской области от 28 апреля 2017 года № 114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Западно-Казахстанской области от 28.04.2017 </w:t>
      </w:r>
      <w:r>
        <w:rPr>
          <w:rFonts w:ascii="Times New Roman"/>
          <w:b w:val="false"/>
          <w:i w:val="false"/>
          <w:color w:val="ff0000"/>
          <w:sz w:val="28"/>
        </w:rPr>
        <w:t>№ 114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8 апреля 2016 года №166 "О внесении изменения в приказ Министра сельского хозяйства Республики Казахстан от 6 апреля 2015 года №4-4/305 "Об утверждении Правил субсидирования стоимости удобрений (за исключением органических)" (зарегистрированный в Реестре государственной регистрации нормативных правовых актов за №13761) акимат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субсидируемых видов удобрений и предельные нормы субсидий на 1 тонну (килограмм, литр)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Государственному учреждению "Управление сельского хозяйства Западно-Казахстанской области", акимам районов и города Уральска принять необходимые меры по реализацию данного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Государственному учреждению "Управление сельского хозяйства Западно-Казахстанской области" (Унгарбеков М.К.)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Контроль за исполнением настоящего постановления возложить на первого заместителя акима области Утегулова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июля 2016 года № 204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предельные нормы субсидий на 1 тонну (килограмм, литр) удобрений, приобретенных у продавца удобрений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4"/>
        <w:gridCol w:w="8801"/>
        <w:gridCol w:w="332"/>
        <w:gridCol w:w="716"/>
        <w:gridCol w:w="1737"/>
      </w:tblGrid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субсидируемых видов удобрений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удешевления стоимости одной единицы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отечественного производства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(N-10%: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 (N-34,4%)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О-50%)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О-42%; KCl-65%)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Супрефос азот-серосодержащий-NS (N-12%.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-24%)+(Ca;Mg;SO3)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(P- 19%)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 (P-15%: K2O-2%)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21281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Spesial 18-18-18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иностранного производства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(N-46,3%)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(N-21%)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 (N-12%-.P2О5-61%)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15:15:15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марки NPК 16:16:16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марки 10:26:26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Удобрения жидкие азотные (КАС)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(N-27-33%)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(N-34,4%)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Bortrac Mono жидкий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462,6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Изагри-К, марка Цинк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Изагри-К, марка Фосфор 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8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N-азот;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P-фосфор;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S-сера;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К-калий;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О-кислород;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Cl-хлор;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Mg-магний;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Сa-кальций.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