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114e" w14:textId="b741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29 сентября 2015 года № 277 "Об утверждении регламентов государственных услуг в области технической инспекции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июня 2016 года № 193. Зарегистрировано Департаментом юстиции Западно-Казахстанской области 21 июля 2016 года № 4487. Утратило силу постановлением акимата Западно-Казахстанской области от 28 августа 2020 года № 200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сентября 2015 года №277 "Об утверждении регламентов государственных услуг в области технической инспекции Западно-Казахстанской области" (зарегистрированное в Реестре государственной регистрации нормативных правовых актов № 4135, опубликованное 26 ноября 2015 года в газетах "Орал өңірі" и "Приуралье")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двадцати одного календарного дня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 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сентября 2015 года № 277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 тракторов и</w:t>
      </w:r>
      <w:r>
        <w:br/>
      </w:r>
      <w:r>
        <w:rPr>
          <w:rFonts w:ascii="Times New Roman"/>
          <w:b/>
          <w:i w:val="false"/>
          <w:color w:val="000000"/>
        </w:rPr>
        <w:t>изготовленных на их базе 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>включая прицепы со смонтированным специальным оборудованием,</w:t>
      </w:r>
      <w:r>
        <w:br/>
      </w:r>
      <w:r>
        <w:rPr>
          <w:rFonts w:ascii="Times New Roman"/>
          <w:b/>
          <w:i w:val="false"/>
          <w:color w:val="000000"/>
        </w:rPr>
        <w:t>самоходных сельскохозяйственных, мелиоративных и дорожно-строительных машин и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 проходимости"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Уральск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приказом Министра сельского хозяйства Республики Казахстан от 6 мая 2015 года № 4-3/421 "Об утверждении стандартов государственных услуг в области технической инспекции" (зарегистрированный в Министерстве юстиции Республики Казахстан 24 июля 2015 года № 11766)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Департамент "Центр обслуживания населения" - филиал некоммерческого акционерного общества "Государственная корпорация"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Результат оказания государственной услуги - выписка из реестра регистрации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(либо уполномоченный представитель: юридического лица – по документу, подтверждающему полномочия; физического лица – по нотариально заверенной доверенности)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(на портал – заявление в форме электронного документа, удостоверенного электронной цифровой подписью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в Государственную корпорацию работник Государственной корпораций в течение 30 (тридцати) минут осуществляет прием документов от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регистрирует, направляет запрос на портал и в течение 1 (одного) рабочего дня выдает выписку из реестра регистрации залога движимого имущества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 обращении на портал в течении 30 (тридцати) минут выдает выписку из реестра регистрации залога движимого имущества в форме электронного документа.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представляет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 или ГБД ЮЛ, данных доверенности в ЕНИС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5 - направление электронного документа (запроса услугополучателя) удостоверенного (подписанного) ЭЦП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3 (трех)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государственной услуги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7 - формирование сообщения об отказе в запрашиваемой государственной услуге в связи с имеющимися нарушениями в документах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сотрудника Государственной корпорации результата государственной услуги сформированной АРМ РШЭП в течение 3 (трех)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услугополучателя через логин индивидуальный идентификационный номер (далее – ИИН) и (или)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 – удостоверение (подписание) посредством ЭЦП услугополучателя заполненной формы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 процесс 7 – получение услугополучателем результата государственной услуги сформированной порталом.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Диаграмма функционального взаимодействия информационных систем, задействованных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Иные требования с учетом особенностей оказания государственной услуги, в том числе оказываемой в электронной форме и через Государственной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Государственную корпорацию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портал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