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55d8" w14:textId="bae5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сельскохозяйственных культур и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22 июля 2016 года № 223. Зарегистрировано Департаментом юстиции Западно-Казахстанской области 3 августа 2016 года № 4500. Утратило силу постановлением акимата Западно-Казахстанской области от 1 марта 2018 года № 43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01.03.2018 </w:t>
      </w:r>
      <w:r>
        <w:rPr>
          <w:rFonts w:ascii="Times New Roman"/>
          <w:b w:val="false"/>
          <w:i w:val="false"/>
          <w:color w:val="000000"/>
          <w:sz w:val="28"/>
        </w:rPr>
        <w:t>№ 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 февраля 2015 года № 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 в Министерстве юстиции Республики Казахстан 20 мая 2015 года № 11094)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перечень приоритетных сельскохозяйственных культур по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 нормы субсидий (на 1 гектар)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сельского хозяйства Западно-Казахстанской области" (Унгарбеков М.К.)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первого заместителя акима области Утегулова 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июля 2016 года № 223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Западно-Казахстанской области от 02.06.2017 </w:t>
      </w:r>
      <w:r>
        <w:rPr>
          <w:rFonts w:ascii="Times New Roman"/>
          <w:b w:val="false"/>
          <w:i w:val="false"/>
          <w:color w:val="ff0000"/>
          <w:sz w:val="28"/>
        </w:rPr>
        <w:t>№ 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8"/>
        <w:gridCol w:w="8672"/>
      </w:tblGrid>
      <w:tr>
        <w:trPr>
          <w:trHeight w:val="30" w:hRule="atLeast"/>
        </w:trPr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культур</w:t>
            </w:r>
          </w:p>
        </w:tc>
      </w:tr>
      <w:tr>
        <w:trPr>
          <w:trHeight w:val="30" w:hRule="atLeast"/>
        </w:trPr>
        <w:tc>
          <w:tcPr>
            <w:tcW w:w="3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</w:t>
            </w:r>
          </w:p>
        </w:tc>
      </w:tr>
      <w:tr>
        <w:trPr>
          <w:trHeight w:val="30" w:hRule="atLeast"/>
        </w:trPr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культуры, возделываемые в условиях защищенного грунта</w:t>
            </w:r>
          </w:p>
        </w:tc>
      </w:tr>
      <w:tr>
        <w:trPr>
          <w:trHeight w:val="30" w:hRule="atLeast"/>
        </w:trPr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Однолетние травы </w:t>
            </w:r>
          </w:p>
        </w:tc>
      </w:tr>
      <w:tr>
        <w:trPr>
          <w:trHeight w:val="30" w:hRule="atLeast"/>
        </w:trPr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первого года жизни</w:t>
            </w:r>
          </w:p>
        </w:tc>
      </w:tr>
      <w:tr>
        <w:trPr>
          <w:trHeight w:val="30" w:hRule="atLeast"/>
        </w:trPr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и кукуруза на силос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июля 2016 года № 223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(на 1 гектар и на 1 тонну)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Западно-Казахстанской области от 02.06.2017 </w:t>
      </w:r>
      <w:r>
        <w:rPr>
          <w:rFonts w:ascii="Times New Roman"/>
          <w:b w:val="false"/>
          <w:i w:val="false"/>
          <w:color w:val="ff0000"/>
          <w:sz w:val="28"/>
        </w:rPr>
        <w:t>№ 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2498"/>
        <w:gridCol w:w="5104"/>
        <w:gridCol w:w="3653"/>
      </w:tblGrid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культур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гектар, тенге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тонну, тенге</w:t>
            </w:r>
          </w:p>
        </w:tc>
      </w:tr>
      <w:tr>
        <w:trPr>
          <w:trHeight w:val="30" w:hRule="atLeast"/>
        </w:trPr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культуры: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культуры, возделываемые в условиях защищенного грунта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Однолетние травы 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первого года жизни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и кукуруза на силос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