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7265" w14:textId="6b47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и города Уральск (в зависимости от прогнозной структуры посевных площадей приоритетных культур)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августа 2016 года № 253. Зарегистрировано Департаментом юстиции Западно-Казахстанской области 22 августа 2016 года № 4528.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 мая 2015 года №11094)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объемы субсидий по районам и города Уральск (в зависимости от прогнозной структуры посевных площадей приоритетных культур)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 253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города Уральск (в зависимости от прогнозной структуры посевных площадей приоритетных культур)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Западно-Казахстанской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 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242"/>
        <w:gridCol w:w="641"/>
        <w:gridCol w:w="641"/>
        <w:gridCol w:w="975"/>
        <w:gridCol w:w="641"/>
        <w:gridCol w:w="641"/>
        <w:gridCol w:w="641"/>
        <w:gridCol w:w="975"/>
        <w:gridCol w:w="641"/>
        <w:gridCol w:w="975"/>
        <w:gridCol w:w="775"/>
        <w:gridCol w:w="641"/>
        <w:gridCol w:w="908"/>
        <w:gridCol w:w="842"/>
        <w:gridCol w:w="775"/>
        <w:gridCol w:w="775"/>
        <w:gridCol w:w="374"/>
        <w:gridCol w:w="775"/>
        <w:gridCol w:w="508"/>
      </w:tblGrid>
      <w:tr>
        <w:trPr>
          <w:trHeight w:val="30" w:hRule="atLeast"/>
        </w:trPr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культур,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озимые зерновые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133349,48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842"/>
        <w:gridCol w:w="775"/>
        <w:gridCol w:w="975"/>
        <w:gridCol w:w="842"/>
        <w:gridCol w:w="775"/>
        <w:gridCol w:w="975"/>
        <w:gridCol w:w="975"/>
        <w:gridCol w:w="641"/>
        <w:gridCol w:w="1109"/>
        <w:gridCol w:w="641"/>
        <w:gridCol w:w="641"/>
        <w:gridCol w:w="775"/>
        <w:gridCol w:w="508"/>
        <w:gridCol w:w="641"/>
        <w:gridCol w:w="641"/>
        <w:gridCol w:w="1109"/>
      </w:tblGrid>
      <w:tr>
        <w:trPr>
          <w:trHeight w:val="30" w:hRule="atLeast"/>
        </w:trPr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культуры, возделываемые с применением систем капельного орошения промышленного образца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и однолетние травы (за исключением многолетних трав посева прошлых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посева первого, второго и третьего годов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а 1га,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1га,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тыс., тенге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291252,2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18295,2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202765,9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18105,8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11606,8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 253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и города Уральск (в зависимости от прогнозной структуры посевных площадей приоритетных культур)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Западно-Казахстанской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 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458"/>
        <w:gridCol w:w="1336"/>
        <w:gridCol w:w="1960"/>
        <w:gridCol w:w="1458"/>
        <w:gridCol w:w="1336"/>
        <w:gridCol w:w="1961"/>
        <w:gridCol w:w="2212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культурооборот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культурооборот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 метр2, тенге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на 1 метр2, тенге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1638980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