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ebbc0" w14:textId="f8eb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Западно-Казахстанского областного маслихата от 14 декабря 2015 года № 29-2 "Об областном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15 сентября 2016 года № 6-1. Зарегистрировано Департаментом юстиции Западно-Казахстанской области 21 сентября 2016 года № 4556. Утратило силу решением маслихата Западно-Казахстанской области от 24 февраля 2017 года № 9-17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Западно-Казахстанской области от 24.02.2017 </w:t>
      </w:r>
      <w:r>
        <w:rPr>
          <w:rFonts w:ascii="Times New Roman"/>
          <w:b w:val="false"/>
          <w:i w:val="false"/>
          <w:color w:val="ff0000"/>
          <w:sz w:val="28"/>
        </w:rPr>
        <w:t>№ 9-17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14 декабря 2015 года № 29-2 "Об областном бюджете на 2016-2018 годы" (зарегистрированное в Реестре государственной регистрации нормативных правовых актов за № 4190, опубликованное 24 декабря 2015 года в газете "Приуралье")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4-3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"4-3. Учесть, что в областном бюджете на 2016 год предусмотрены целевые трансферты на развитие и целевые текущие трансферты районным (городскому) бюджетам, выделяемые за счет средств областного бюджета в общей сумме 7 877 290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4 913 784 тысячи тенге – целевые текущие трансферты;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2 963 506 тысяч тенге – целевые трансферты на развитие.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районным (городскому) бюджетам осуществляется на основании постановления акимата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"10. Утвердить резерв местного исполнительного органа области на 2016 год в размере 445 240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областного маслихата (Султанов 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 января 2016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Джакупов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сентября 2016 года №6-1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декабря 2015 года №29-2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31"/>
        <w:gridCol w:w="896"/>
        <w:gridCol w:w="896"/>
        <w:gridCol w:w="6399"/>
        <w:gridCol w:w="2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120 886 282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29 395 424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8 938 432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8 938 432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15 058 423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15 058 423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5 398 569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5 398 569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2 088 028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89 390 273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89 362 202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89 362 202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Взаимоотношения областного бюджета, бюджета городов Астаны и Алматы с другими областными бюджетами, бюджетами городов 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122 601 606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1 991 013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 объектов и территории от природных и 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6 038 926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4 990 833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3 739 442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12 476 516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3 092 133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5 454 412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5 162 809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5 162 809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1 957 673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7 924 607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7 924 607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3 850 165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14 869 333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14 869 333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12 807 015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1 887 267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1 887 267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9 359 327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5 392 643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4 843 292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3 908 052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3 917 783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3 459 103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4 624 449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2 286 258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2 283 888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8 797 773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7 349 597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6 688 567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повышения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ставок вознаграждения по кредитам, а также лизингу технологического оборудования и сельскохозяйственной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природоохранных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7 349 543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6 017 085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6 017 085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17 158 277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2 737 040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2 013 207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14 421 237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13 785 334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11 263 477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23 983 367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23 983 367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23 983 367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23 874 191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3 275 747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6 516 899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2 554 348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2 554 348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Возврат сумм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-4 991 071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4 991 071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эмиссионные 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области,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3 222 331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3 222 331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3 222 331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3 204 419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