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e92b" w14:textId="4ece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11 августа 2015 года № 205 "Об утверждении регламентов государственных услуг по вопросам регистрации актов гражданского состояния"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13 сентября 2016 года № 271. Зарегистрировано Департаментом юстиции Западно-Казахстанской области 10 октября 2016 года № 4566. Утратило силу постановлением акимата Западно-Казахстанской области от 1 июня 2020 года № 126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01.06.2020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11 августа 2015 года № 205 "Об утверждении регламентов государственных услуг по вопросам регистрации актов гражданского состояния" (зарегистрированное в Реестре государственной регистрации нормативных правовых актов под № 4047, опубликованное 13 октября 2015 года в газетах "Орал өңірі" и "Приуралье")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рождения ребенка, в том числе внесение изменений, дополнений и исправлений в записи актов гражданского состояния",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Руководителю отдела государственно-правовой работы аппарата акима Западно-Казахстанской области (Рахметова Г. Ж.)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данного постановления возложить на первого заместителя акима Западно-Казахстанской области Утегулова А.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сентября 2016 года № 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 августа 2015 года № 205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рождения ребенка, в том числе внесение изменений, дополнений и исправлений в записи актов гражданского состояния"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"Регистрация рождения, в том числе внесение изменений, дополнений и исправлений в записи актов гражданского состояния"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местными исполнительными органами (далее – МИО) районов и города областного значения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рождения, в том числе внесение изменений, дополнений и исправлений в записи актов гражданского состояния", утвержденный приказом Министра юстиции Республики Казахстан от 17 апреля 2015 года № 219 (зарегистрирован в Министерстве юстиции Республики Казахстан 17 июня 2015 года № 11374) "Об утверждении стандартов государственных услуг по вопросам регистрации актов гражданского состояния и апостилирования"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на альтернативной основе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МИО города районного значения, акимы поселков, сел, сельских округов (далее – местный аким);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Департамент "Центр обслуживания населения" - филиал некоммерческого акционерного общества "Государственная корпорация "Правительство для граждан" по Западно-Казахстанской области" (далее – Государственная корпорация) (с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веб-портал "электронного правительства" www.egov.kz (далее – портал) (круглосуточно, за исключением технических перерывов, связанных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свидетельство о рождении, повторное свидетельство о рождении с внесенными изменениями, дополнениями и исправлениями на бумажном носителе при предъявлении документа, удостоверяющего личность (далее – свидетельство).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портале в "личный кабинет" услугополучателя направляется уведомление о назначении даты выдачи результата оказания государственной услуги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регистрации рождения при обращении к услугодателю или в Государственную корпорацию - заявление о регистрации рождения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на портал – электронное заявление, удостоверенное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внесения изменений, дополнений и исправлений в актовую запись о рождении при обращении к услугодателю или в Государственную корпорацию –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Содержание каждой процедуры (действия) и его результат,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сотрудник канцелярии услугодателя после поступления заявления и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для оказания государственной услуги, выдает услугополучателю копию заявления с отметкой о регистрации с указанием даты и времени приема пакета документов, проводит регистрацию, ставит на контроль согласно сроку,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20 (двадцати)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передает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 осуществляет ознакомление с поступившими документами и отправляет ответственному исполнителю услугодателя на исполнение в течение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передает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 ответственный исполнитель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 декабря 2011 года № 518-IV "О браке (супружестве) и семье", после проверки и анализа представленных документов в информационной системе "Запись актов гражданского состояния" (далее – ИС "ЗАГС") формирует актовую запись, осуществляет регистрацию и распечатывает свидетельство, после формирования свидетельства передает на подпись руководителю услугодателя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подачи заявления на регистрацию рождения ребенка по истечении трех рабочих дней со дня его рождения, государственная услуга оказывается в течение 15 (пятнадцати)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необходимости дополнительной проверки документов,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срок оказания услуги продлевается не более чем на 30 (тридцать) календарных дней, с уведомлением услугополучателя в течение 3 (трех) календарных дней с момента продления срока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 о внесении изменений, дополнений и исправлений в запись акта гражданского состояния - 15 (пятнадцать) календарных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30 (тридцать) календарных дней, с уведомлением услугополучателя в течение 3 (трех)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передает на подпись и проставление гербовой печати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 руководитель услугодателя подписывает свидетельство и направляет в канцелярию услугодателя в течение 15 (пятнадцати)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подписывает свидетельство;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 сотрудник канцелярии услугодателя регистрирует свидетельство и выдает услугополучателю на основании расписки под роспись в течение 20 (двадцати)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выдает свидетельство;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к местному акиму: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местный аким после поступления заявления и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для оказания государственной услуги выдает услугополучателю копию заявления с отметкой о регистрации с указанием даты и времени приема пакета документов, проводит регистрацию в течение 20 (двадцати)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направляет на рассмотрение услугодателю в течение 1 (одного)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сотрудник канцелярии услугодателя после поступления заявления и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для оказания государственной услуги, проводит регистрацию, ставит на контроль согласно сроку,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передает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 руководитель услугодателя осуществляет ознакомление с поступившими документами и отправляет ответственному исполнителю услугодателя на исполнение в течение 15 (пятнадцати)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передает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 ответственный исполнитель услугодателя проверяет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браке (супружестве) и семье", после проверки и анализа представленных документов в информационной системе "Запись актов гражданского состояния" (далее – ИС "ЗАГС") формирует актовую запись, осуществляет регистрацию и распечатывает свидетельство, после формирования свидетельства передает на подпись руководителю услугодателя в течение 2 (двух)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подачи заявления на регистрацию рождения ребенка по истечении трех рабочих дней со дня его рождения государственная услуга оказывается в течение 15 (пятнадцати)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необходимости дополнительной проверки документов,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срок оказания услуги продлевается не более чем на 30 (тридцать) календарных дней, с уведомлением услугополучателя в течение 3 (трех) календарных дней с момента продления срока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 о внесении изменений, дополнений и исправлений в запись акта гражданского состояния - 15 (пятнадцать) календарных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30 (тридцать) календарных дней, с уведомлением услугополучателя в течение 3 (трех)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передает свидетельство на подпись и проставление гербовой печати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 руководитель услугодателя подписывает свидетельство и направляет в канцелярию услугодателя в течение 15 (пятнадцати)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подписывает свидетельство;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сотрудник канцелярии услугодателя регистрирует свидетельство и направляет местному акиму в течение 1 (одного) календарного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направляет свидетельство;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 местный аким выдает свидетельство услугополучателю на основании расписки под роспись в течении 20 (двадцати)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выдает свидетельство.</w:t>
      </w:r>
    </w:p>
    <w:bookmarkEnd w:id="5"/>
    <w:bookmarkStart w:name="z6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6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услугодателя, участвующих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местный аким.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"Регистрация рождения, в том числе внесение изменений, дополнений и исправлений в записи актов гражданского состояния"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интернет-ресурсе услугодателя.</w:t>
      </w:r>
    </w:p>
    <w:bookmarkEnd w:id="7"/>
    <w:bookmarkStart w:name="z7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7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Описание порядка обращения в Государственную корпорацию и (или) к иным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услугополучатель подает необходимые документы и заявление работнику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которое осуществляется в операционном зале посредством "безбарьерного" обслуживания путем электронной очереди (в течение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 – ввод работником Государственной корпорации в Автоматизированное рабочее место Интегрированного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течение 1-й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процесс 2 – выбор работником Государственной корпорации государственной услуги, вывод на экран формы запроса для оказания государственной услуги и ввод работником Государственной корпорации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 (в течение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3 – направление запроса через шлюз "электронного правительства" (далее – ШЭП) в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 (в течение 2-х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условие 1 – проверка наличия данных услугополучателя в ГБД ФЛ, данных доверенности в ЕНИС (в течение 1-й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процесс 4 – формирование сообщения о невозможности получения данных в связи с отсутствием данных услугополучателя в ГБД ФЛ или данных доверенности в ЕНИС (в течение 1-й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5 - направление электронного документа (запроса услугополучателя) удостоверенного (подписанного) ЭЦП работника Государственной корпорации через ШЭП в автоматизированное рабочее место регионального шлюза электронного правительства (далее - АРМ РШЭП) (в течение 2-х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Описание процесса получения результата оказания государственной услуги через Государственную корпорацию,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процесс 6 – регистрация электронного документа в АРМ РШЭП (в течение 1-ой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условие 2 – проверка (обработка) услугодателем соответствия приложенных услугополучателем документов, указанных в стандарте, которые являются основанием для оказания государственной услуги (в течение 1-ой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процесс 7 - формирование сообщения об отказе в запрашиваемой государственной услуге в связи с имеющимися нарушениями в документах услугополучателя (в течение 1-ой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 процесс 8 – получение услугополучателем через оператора Государственной корпорации результата государственной услуги (свидетельства) сформированной АРМ РШЭП (в течение 1-й минуты);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 сектор выдачи готовых документов Государственной корпорации выдает результат государственной услуги услугополучателю в течение этого же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в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Описание порядка обращения и функционального взаимодействия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услугополучатель осуществляет регистрацию на портале с помощью индивидуального идентификационного номера (далее – ИИН) и пароля (осуществляется для незарегистрированных 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процесс 1 – ввод услугополучателем ИИН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 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процесс 5 – удостоверение запроса для оказания государственной услуги посредством ЭЦП услугополучателя и направление электронного документа (запроса) через портал в ИС "ЗАГС"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условие 3 – проверка сведений актовых записей гражданского состояния в ИС "ЗАГС";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процесс 6 – формирование сообщения об отказе в запрашиваемой услуге в связи с отсутствием актовой записи в ИС "ЗАГС";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процесс 7 – получение услугополучателем результата государственной услуги (свидетельства), сформированного порталом через работника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Порядок обжалования решений, действий (бездействий) услугодателя и (или) его должностных лиц, Государственной корпорации и (или) их работников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0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10"/>
    <w:bookmarkStart w:name="z10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 Адреса мест оказания государственной услуги размещены на интернет-ресурсах услугодателя и Государственной корпорации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 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 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 - центра по вопросам оказания государственных услуг 1414, 8 800 080 7777.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"Регистрация рождения,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внесение изменений,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и исправлений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записи актов 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состояния"</w:t>
            </w:r>
          </w:p>
        </w:tc>
      </w:tr>
    </w:tbl>
    <w:bookmarkStart w:name="z10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рождения, в том числе внесение изменений, дополнений и исправлений в записи актов гражданского состояния"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073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"Регистрация рождения,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внесение изменений,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и исправлений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записи актов 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состояния"</w:t>
            </w:r>
          </w:p>
        </w:tc>
      </w:tr>
    </w:tbl>
    <w:bookmarkStart w:name="z11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рождения, в том числе внесение изменений, дополнений и исправлений в записи актов гражданского состояния"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819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"Регистрация 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ребенка, в том числе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изменений, дополнений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исправлений в записи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состояния"</w:t>
            </w:r>
          </w:p>
        </w:tc>
      </w:tr>
    </w:tbl>
    <w:bookmarkStart w:name="z11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информационных систем, задействованных в оказании государственной услуги через Государственную корпорацию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"Регистрация 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ребенка, в том числе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изменений, дополнений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исправлений в записи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состояния"</w:t>
            </w:r>
          </w:p>
        </w:tc>
      </w:tr>
    </w:tbl>
    <w:bookmarkStart w:name="z11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